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81" w:rsidRPr="00556BA0" w:rsidRDefault="000844E3" w:rsidP="00EC1255">
      <w:pPr>
        <w:spacing w:line="20" w:lineRule="atLeast"/>
        <w:jc w:val="center"/>
        <w:rPr>
          <w:sz w:val="20"/>
          <w:szCs w:val="20"/>
        </w:rPr>
      </w:pPr>
      <w:r w:rsidRPr="00556BA0">
        <w:rPr>
          <w:noProof/>
          <w:sz w:val="20"/>
          <w:szCs w:val="20"/>
        </w:rPr>
        <w:drawing>
          <wp:inline distT="0" distB="0" distL="0" distR="0">
            <wp:extent cx="390525" cy="457200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1E81" w:rsidRPr="00556BA0">
        <w:rPr>
          <w:sz w:val="20"/>
          <w:szCs w:val="20"/>
        </w:rPr>
        <w:t xml:space="preserve">  </w:t>
      </w:r>
    </w:p>
    <w:p w:rsidR="009A1E81" w:rsidRPr="00556BA0" w:rsidRDefault="009A1E81" w:rsidP="00EC1255">
      <w:pPr>
        <w:spacing w:line="20" w:lineRule="atLeast"/>
        <w:jc w:val="center"/>
        <w:rPr>
          <w:b/>
          <w:sz w:val="20"/>
          <w:szCs w:val="20"/>
        </w:rPr>
      </w:pPr>
      <w:r w:rsidRPr="00556BA0">
        <w:rPr>
          <w:b/>
          <w:sz w:val="20"/>
          <w:szCs w:val="20"/>
        </w:rPr>
        <w:t xml:space="preserve">ОТДЕЛ ПО ИНФОРМАЦИОННОЙ ПОЛИТИКЕ </w:t>
      </w:r>
    </w:p>
    <w:p w:rsidR="009A1E81" w:rsidRPr="00556BA0" w:rsidRDefault="009A1E81" w:rsidP="00EC1255">
      <w:pPr>
        <w:spacing w:line="20" w:lineRule="atLeast"/>
        <w:jc w:val="center"/>
        <w:rPr>
          <w:b/>
          <w:sz w:val="20"/>
          <w:szCs w:val="20"/>
        </w:rPr>
      </w:pPr>
      <w:r w:rsidRPr="00556BA0">
        <w:rPr>
          <w:b/>
          <w:sz w:val="20"/>
          <w:szCs w:val="20"/>
        </w:rPr>
        <w:t>АДМИНИСТРАЦИИ ГОРОДА АЧИНСКА</w:t>
      </w:r>
    </w:p>
    <w:p w:rsidR="009A1E81" w:rsidRPr="00556BA0" w:rsidRDefault="009A1E81" w:rsidP="00EC1255">
      <w:pPr>
        <w:spacing w:line="20" w:lineRule="atLeast"/>
        <w:jc w:val="center"/>
        <w:rPr>
          <w:sz w:val="20"/>
          <w:szCs w:val="20"/>
        </w:rPr>
      </w:pPr>
      <w:r w:rsidRPr="00556BA0">
        <w:rPr>
          <w:sz w:val="20"/>
          <w:szCs w:val="20"/>
        </w:rPr>
        <w:t xml:space="preserve">  ______________________________________________________</w:t>
      </w:r>
    </w:p>
    <w:p w:rsidR="009A1E81" w:rsidRPr="00556BA0" w:rsidRDefault="009A1E81" w:rsidP="00EC1255">
      <w:pPr>
        <w:spacing w:line="20" w:lineRule="atLeast"/>
        <w:jc w:val="center"/>
        <w:rPr>
          <w:b/>
          <w:sz w:val="20"/>
          <w:szCs w:val="20"/>
        </w:rPr>
      </w:pPr>
      <w:r w:rsidRPr="00556BA0">
        <w:rPr>
          <w:b/>
          <w:sz w:val="20"/>
          <w:szCs w:val="20"/>
        </w:rPr>
        <w:t xml:space="preserve">662150, Красноярский край, город Ачинск, ул. Свердлова, 17, </w:t>
      </w:r>
      <w:proofErr w:type="spellStart"/>
      <w:r w:rsidRPr="00556BA0">
        <w:rPr>
          <w:b/>
          <w:sz w:val="20"/>
          <w:szCs w:val="20"/>
        </w:rPr>
        <w:t>каб</w:t>
      </w:r>
      <w:proofErr w:type="spellEnd"/>
      <w:r w:rsidRPr="00556BA0">
        <w:rPr>
          <w:b/>
          <w:sz w:val="20"/>
          <w:szCs w:val="20"/>
        </w:rPr>
        <w:t xml:space="preserve">. 3-10, 3-15, </w:t>
      </w:r>
    </w:p>
    <w:p w:rsidR="009A1E81" w:rsidRPr="00556BA0" w:rsidRDefault="009A1E81" w:rsidP="00EC1255">
      <w:pPr>
        <w:spacing w:line="20" w:lineRule="atLeast"/>
        <w:jc w:val="center"/>
        <w:rPr>
          <w:b/>
          <w:sz w:val="20"/>
          <w:szCs w:val="20"/>
          <w:lang w:val="en-US"/>
        </w:rPr>
      </w:pPr>
      <w:r w:rsidRPr="00556BA0">
        <w:rPr>
          <w:b/>
          <w:sz w:val="20"/>
          <w:szCs w:val="20"/>
        </w:rPr>
        <w:t>тел</w:t>
      </w:r>
      <w:r w:rsidRPr="00556BA0">
        <w:rPr>
          <w:b/>
          <w:sz w:val="20"/>
          <w:szCs w:val="20"/>
          <w:lang w:val="en-US"/>
        </w:rPr>
        <w:t>. 8(39151) 6-13-15, 6-13-66</w:t>
      </w:r>
    </w:p>
    <w:p w:rsidR="009A1E81" w:rsidRPr="00556BA0" w:rsidRDefault="009A1E81" w:rsidP="00EC1255">
      <w:pPr>
        <w:spacing w:line="20" w:lineRule="atLeast"/>
        <w:jc w:val="center"/>
        <w:rPr>
          <w:b/>
          <w:sz w:val="20"/>
          <w:szCs w:val="20"/>
          <w:lang w:val="en-US"/>
        </w:rPr>
      </w:pPr>
      <w:proofErr w:type="gramStart"/>
      <w:r w:rsidRPr="00556BA0">
        <w:rPr>
          <w:b/>
          <w:sz w:val="20"/>
          <w:szCs w:val="20"/>
          <w:lang w:val="en-US"/>
        </w:rPr>
        <w:t>e-mail</w:t>
      </w:r>
      <w:proofErr w:type="gramEnd"/>
      <w:r w:rsidRPr="00556BA0">
        <w:rPr>
          <w:b/>
          <w:sz w:val="20"/>
          <w:szCs w:val="20"/>
          <w:lang w:val="en-US"/>
        </w:rPr>
        <w:t xml:space="preserve">: </w:t>
      </w:r>
      <w:hyperlink r:id="rId7" w:history="1">
        <w:r w:rsidRPr="00556BA0">
          <w:rPr>
            <w:rStyle w:val="a8"/>
            <w:sz w:val="20"/>
            <w:szCs w:val="20"/>
            <w:lang w:val="en-US"/>
          </w:rPr>
          <w:t>press@adm-achinsk.ru</w:t>
        </w:r>
      </w:hyperlink>
      <w:r w:rsidRPr="00556BA0">
        <w:rPr>
          <w:sz w:val="20"/>
          <w:szCs w:val="20"/>
          <w:lang w:val="en-US"/>
        </w:rPr>
        <w:t xml:space="preserve">, </w:t>
      </w:r>
      <w:r w:rsidRPr="00556BA0">
        <w:rPr>
          <w:sz w:val="20"/>
          <w:szCs w:val="20"/>
        </w:rPr>
        <w:t>сайт</w:t>
      </w:r>
      <w:r w:rsidRPr="00556BA0">
        <w:rPr>
          <w:sz w:val="20"/>
          <w:szCs w:val="20"/>
          <w:lang w:val="en-US"/>
        </w:rPr>
        <w:t xml:space="preserve">: </w:t>
      </w:r>
      <w:hyperlink r:id="rId8" w:history="1">
        <w:r w:rsidRPr="00556BA0">
          <w:rPr>
            <w:rStyle w:val="a8"/>
            <w:sz w:val="20"/>
            <w:szCs w:val="20"/>
            <w:lang w:val="en-US"/>
          </w:rPr>
          <w:t>www.adm-achinsk.ru</w:t>
        </w:r>
      </w:hyperlink>
      <w:r w:rsidRPr="00556BA0">
        <w:rPr>
          <w:b/>
          <w:sz w:val="20"/>
          <w:szCs w:val="20"/>
          <w:lang w:val="en-US"/>
        </w:rPr>
        <w:t xml:space="preserve"> </w:t>
      </w:r>
    </w:p>
    <w:p w:rsidR="009A1E81" w:rsidRPr="00931EA7" w:rsidRDefault="009A1E81" w:rsidP="00EC1255">
      <w:pPr>
        <w:pStyle w:val="a5"/>
        <w:spacing w:before="0" w:beforeAutospacing="0" w:after="0" w:afterAutospacing="0" w:line="20" w:lineRule="atLeast"/>
        <w:ind w:firstLine="567"/>
        <w:jc w:val="both"/>
        <w:rPr>
          <w:sz w:val="28"/>
          <w:szCs w:val="28"/>
          <w:lang w:val="en-US"/>
        </w:rPr>
      </w:pPr>
    </w:p>
    <w:p w:rsidR="000D7BFC" w:rsidRPr="00FF0A3B" w:rsidRDefault="0053227D" w:rsidP="00B73D56">
      <w:pPr>
        <w:ind w:firstLine="5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День Государственного флага РФ в Ачинске отметят торжественным вручением паспортов</w:t>
      </w:r>
    </w:p>
    <w:p w:rsidR="000D7BFC" w:rsidRPr="00FF0A3B" w:rsidRDefault="000D7BFC" w:rsidP="00B73D56">
      <w:pPr>
        <w:ind w:firstLine="510"/>
        <w:jc w:val="both"/>
        <w:rPr>
          <w:b/>
          <w:sz w:val="28"/>
          <w:szCs w:val="28"/>
        </w:rPr>
      </w:pPr>
    </w:p>
    <w:p w:rsidR="0053227D" w:rsidRPr="0053227D" w:rsidRDefault="0053227D" w:rsidP="00556BA0">
      <w:pPr>
        <w:shd w:val="clear" w:color="auto" w:fill="FFFFFF"/>
        <w:ind w:firstLine="510"/>
        <w:jc w:val="both"/>
        <w:rPr>
          <w:i/>
          <w:color w:val="000000"/>
          <w:sz w:val="28"/>
          <w:szCs w:val="28"/>
        </w:rPr>
      </w:pPr>
      <w:r w:rsidRPr="0053227D">
        <w:rPr>
          <w:i/>
          <w:color w:val="000000"/>
          <w:sz w:val="28"/>
          <w:szCs w:val="28"/>
        </w:rPr>
        <w:t>22 августа в России является Днем государственного флага. В Ачинске это событие отметят проведением нескольких массовых мероприятий с участием детей</w:t>
      </w:r>
      <w:r>
        <w:rPr>
          <w:i/>
          <w:color w:val="000000"/>
          <w:sz w:val="28"/>
          <w:szCs w:val="28"/>
        </w:rPr>
        <w:t xml:space="preserve"> </w:t>
      </w:r>
      <w:r w:rsidRPr="0053227D">
        <w:rPr>
          <w:i/>
          <w:color w:val="000000"/>
          <w:sz w:val="28"/>
          <w:szCs w:val="28"/>
        </w:rPr>
        <w:t xml:space="preserve">и юношества. </w:t>
      </w:r>
    </w:p>
    <w:p w:rsidR="0053227D" w:rsidRDefault="0053227D" w:rsidP="00556BA0">
      <w:pPr>
        <w:shd w:val="clear" w:color="auto" w:fill="FFFFFF"/>
        <w:ind w:firstLine="510"/>
        <w:jc w:val="both"/>
        <w:rPr>
          <w:color w:val="000000"/>
          <w:sz w:val="28"/>
          <w:szCs w:val="28"/>
        </w:rPr>
      </w:pPr>
    </w:p>
    <w:p w:rsidR="0053227D" w:rsidRDefault="0053227D" w:rsidP="00556BA0">
      <w:pPr>
        <w:shd w:val="clear" w:color="auto" w:fill="FFFFFF"/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числе организаторов городские библиотеки, музейно-выставочный центр и краеведческий музей. Будут открыты выставки, проведены лекции, акции и </w:t>
      </w:r>
      <w:proofErr w:type="spellStart"/>
      <w:r>
        <w:rPr>
          <w:color w:val="000000"/>
          <w:sz w:val="28"/>
          <w:szCs w:val="28"/>
        </w:rPr>
        <w:t>флешмобы</w:t>
      </w:r>
      <w:proofErr w:type="spellEnd"/>
      <w:r>
        <w:rPr>
          <w:color w:val="000000"/>
          <w:sz w:val="28"/>
          <w:szCs w:val="28"/>
        </w:rPr>
        <w:t xml:space="preserve">. Все мероприятия направлены на патриотическое воспитание подрастающего поколения. </w:t>
      </w:r>
    </w:p>
    <w:p w:rsidR="00556BA0" w:rsidRDefault="0053227D" w:rsidP="00556BA0">
      <w:pPr>
        <w:shd w:val="clear" w:color="auto" w:fill="FFFFFF"/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22.08.2016 года, в 15.00 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Ачинском</w:t>
      </w:r>
      <w:proofErr w:type="gramEnd"/>
      <w:r>
        <w:rPr>
          <w:color w:val="000000"/>
          <w:sz w:val="28"/>
          <w:szCs w:val="28"/>
        </w:rPr>
        <w:t xml:space="preserve"> краеведческом музее им. </w:t>
      </w:r>
      <w:proofErr w:type="spellStart"/>
      <w:r>
        <w:rPr>
          <w:color w:val="000000"/>
          <w:sz w:val="28"/>
          <w:szCs w:val="28"/>
        </w:rPr>
        <w:t>Д.С.Каргаполова</w:t>
      </w:r>
      <w:proofErr w:type="spellEnd"/>
      <w:r>
        <w:rPr>
          <w:color w:val="000000"/>
          <w:sz w:val="28"/>
          <w:szCs w:val="28"/>
        </w:rPr>
        <w:t xml:space="preserve"> состоится торжественное вручение российских паспортов гражданам города, достигшим 14-летнего возраста.</w:t>
      </w:r>
    </w:p>
    <w:p w:rsidR="0053227D" w:rsidRDefault="0053227D" w:rsidP="00556BA0">
      <w:pPr>
        <w:shd w:val="clear" w:color="auto" w:fill="FFFFFF"/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 11.00 на площади 65-летия Победы ожидается флешмоб под названием «</w:t>
      </w:r>
      <w:proofErr w:type="gramStart"/>
      <w:r>
        <w:rPr>
          <w:color w:val="000000"/>
          <w:sz w:val="28"/>
          <w:szCs w:val="28"/>
        </w:rPr>
        <w:t>Российский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триколор</w:t>
      </w:r>
      <w:proofErr w:type="spellEnd"/>
      <w:r>
        <w:rPr>
          <w:color w:val="000000"/>
          <w:sz w:val="28"/>
          <w:szCs w:val="28"/>
        </w:rPr>
        <w:t xml:space="preserve">». </w:t>
      </w:r>
    </w:p>
    <w:p w:rsidR="0053227D" w:rsidRPr="00FF0A3B" w:rsidRDefault="0053227D" w:rsidP="00556BA0">
      <w:pPr>
        <w:shd w:val="clear" w:color="auto" w:fill="FFFFFF"/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Подробная программа празднования в приложении. </w:t>
      </w:r>
    </w:p>
    <w:p w:rsidR="00556BA0" w:rsidRPr="00FF0A3B" w:rsidRDefault="00556BA0" w:rsidP="00B73D56">
      <w:pPr>
        <w:pStyle w:val="1"/>
        <w:spacing w:before="0" w:beforeAutospacing="0" w:after="0" w:afterAutospacing="0"/>
        <w:ind w:firstLine="510"/>
        <w:jc w:val="both"/>
        <w:rPr>
          <w:b w:val="0"/>
          <w:sz w:val="28"/>
          <w:szCs w:val="28"/>
        </w:rPr>
      </w:pPr>
    </w:p>
    <w:sectPr w:rsidR="00556BA0" w:rsidRPr="00FF0A3B" w:rsidSect="00F86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  <w:sz w:val="18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7"/>
        <w:szCs w:val="27"/>
        <w:u w:val="none"/>
      </w:rPr>
    </w:lvl>
  </w:abstractNum>
  <w:abstractNum w:abstractNumId="3">
    <w:nsid w:val="098E3041"/>
    <w:multiLevelType w:val="hybridMultilevel"/>
    <w:tmpl w:val="1690E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AF7AB5"/>
    <w:multiLevelType w:val="hybridMultilevel"/>
    <w:tmpl w:val="A13AB93A"/>
    <w:lvl w:ilvl="0" w:tplc="91EC880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4C342BF"/>
    <w:multiLevelType w:val="hybridMultilevel"/>
    <w:tmpl w:val="CD92E678"/>
    <w:lvl w:ilvl="0" w:tplc="3BDCF990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BC171A5"/>
    <w:multiLevelType w:val="multilevel"/>
    <w:tmpl w:val="2E68C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B521EA2"/>
    <w:multiLevelType w:val="multilevel"/>
    <w:tmpl w:val="CDFA7B4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F0C2559"/>
    <w:multiLevelType w:val="multilevel"/>
    <w:tmpl w:val="FE8C0A7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8A26842"/>
    <w:multiLevelType w:val="hybridMultilevel"/>
    <w:tmpl w:val="EE9C80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0FA0560"/>
    <w:multiLevelType w:val="hybridMultilevel"/>
    <w:tmpl w:val="EA86C85E"/>
    <w:lvl w:ilvl="0" w:tplc="18BC60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27715D8"/>
    <w:multiLevelType w:val="hybridMultilevel"/>
    <w:tmpl w:val="7C36A27A"/>
    <w:lvl w:ilvl="0" w:tplc="AB0429EA">
      <w:start w:val="1"/>
      <w:numFmt w:val="decimal"/>
      <w:lvlText w:val="%1."/>
      <w:lvlJc w:val="left"/>
      <w:pPr>
        <w:ind w:left="1512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4A0E4380"/>
    <w:multiLevelType w:val="hybridMultilevel"/>
    <w:tmpl w:val="A1829DB8"/>
    <w:lvl w:ilvl="0" w:tplc="49522F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DAD1A67"/>
    <w:multiLevelType w:val="multilevel"/>
    <w:tmpl w:val="2CB2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4823E5"/>
    <w:multiLevelType w:val="hybridMultilevel"/>
    <w:tmpl w:val="38B4C370"/>
    <w:lvl w:ilvl="0" w:tplc="D968F3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6A772A12"/>
    <w:multiLevelType w:val="hybridMultilevel"/>
    <w:tmpl w:val="BCFA33E2"/>
    <w:lvl w:ilvl="0" w:tplc="F350CA4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6FD33992"/>
    <w:multiLevelType w:val="hybridMultilevel"/>
    <w:tmpl w:val="F24E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1D3FA1"/>
    <w:multiLevelType w:val="hybridMultilevel"/>
    <w:tmpl w:val="050290A0"/>
    <w:lvl w:ilvl="0" w:tplc="2586CD2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9907BF"/>
    <w:multiLevelType w:val="hybridMultilevel"/>
    <w:tmpl w:val="E7D6BBA2"/>
    <w:lvl w:ilvl="0" w:tplc="15A4BA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>
    <w:nsid w:val="74896D4B"/>
    <w:multiLevelType w:val="hybridMultilevel"/>
    <w:tmpl w:val="13B698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18"/>
  </w:num>
  <w:num w:numId="5">
    <w:abstractNumId w:val="14"/>
  </w:num>
  <w:num w:numId="6">
    <w:abstractNumId w:val="15"/>
  </w:num>
  <w:num w:numId="7">
    <w:abstractNumId w:val="10"/>
  </w:num>
  <w:num w:numId="8">
    <w:abstractNumId w:val="9"/>
  </w:num>
  <w:num w:numId="9">
    <w:abstractNumId w:val="0"/>
  </w:num>
  <w:num w:numId="10">
    <w:abstractNumId w:val="2"/>
  </w:num>
  <w:num w:numId="11">
    <w:abstractNumId w:val="11"/>
  </w:num>
  <w:num w:numId="12">
    <w:abstractNumId w:val="13"/>
  </w:num>
  <w:num w:numId="13">
    <w:abstractNumId w:val="12"/>
  </w:num>
  <w:num w:numId="14">
    <w:abstractNumId w:val="3"/>
  </w:num>
  <w:num w:numId="15">
    <w:abstractNumId w:val="19"/>
  </w:num>
  <w:num w:numId="16">
    <w:abstractNumId w:val="7"/>
  </w:num>
  <w:num w:numId="17">
    <w:abstractNumId w:val="6"/>
  </w:num>
  <w:num w:numId="18">
    <w:abstractNumId w:val="8"/>
  </w:num>
  <w:num w:numId="19">
    <w:abstractNumId w:val="16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F2AFD"/>
    <w:rsid w:val="0000008E"/>
    <w:rsid w:val="00003DE8"/>
    <w:rsid w:val="000049E7"/>
    <w:rsid w:val="000056EA"/>
    <w:rsid w:val="00006433"/>
    <w:rsid w:val="000103A5"/>
    <w:rsid w:val="0001150D"/>
    <w:rsid w:val="00013416"/>
    <w:rsid w:val="000149D4"/>
    <w:rsid w:val="0001614C"/>
    <w:rsid w:val="0002031B"/>
    <w:rsid w:val="00020FF6"/>
    <w:rsid w:val="000225F6"/>
    <w:rsid w:val="000231EC"/>
    <w:rsid w:val="00027268"/>
    <w:rsid w:val="00027752"/>
    <w:rsid w:val="0003019C"/>
    <w:rsid w:val="0003507A"/>
    <w:rsid w:val="0003795D"/>
    <w:rsid w:val="00040697"/>
    <w:rsid w:val="00040BEC"/>
    <w:rsid w:val="000419E8"/>
    <w:rsid w:val="00041A35"/>
    <w:rsid w:val="00044606"/>
    <w:rsid w:val="00044AE9"/>
    <w:rsid w:val="000506F0"/>
    <w:rsid w:val="00051C77"/>
    <w:rsid w:val="00053324"/>
    <w:rsid w:val="000537B7"/>
    <w:rsid w:val="00053CB3"/>
    <w:rsid w:val="0005482C"/>
    <w:rsid w:val="00054D7C"/>
    <w:rsid w:val="000564F9"/>
    <w:rsid w:val="00066404"/>
    <w:rsid w:val="000666C9"/>
    <w:rsid w:val="000727A8"/>
    <w:rsid w:val="000729CC"/>
    <w:rsid w:val="00072AB7"/>
    <w:rsid w:val="00073168"/>
    <w:rsid w:val="0007452F"/>
    <w:rsid w:val="00074AEF"/>
    <w:rsid w:val="00075E4C"/>
    <w:rsid w:val="0007778F"/>
    <w:rsid w:val="0008102A"/>
    <w:rsid w:val="00081F2B"/>
    <w:rsid w:val="000825E3"/>
    <w:rsid w:val="00083B86"/>
    <w:rsid w:val="000844E3"/>
    <w:rsid w:val="0008486F"/>
    <w:rsid w:val="00084B98"/>
    <w:rsid w:val="00085076"/>
    <w:rsid w:val="000861CA"/>
    <w:rsid w:val="000946F5"/>
    <w:rsid w:val="000947B0"/>
    <w:rsid w:val="00095331"/>
    <w:rsid w:val="00096441"/>
    <w:rsid w:val="00096CD3"/>
    <w:rsid w:val="000A0136"/>
    <w:rsid w:val="000A653A"/>
    <w:rsid w:val="000A6FB2"/>
    <w:rsid w:val="000A7449"/>
    <w:rsid w:val="000A7948"/>
    <w:rsid w:val="000B1B2F"/>
    <w:rsid w:val="000B1D1E"/>
    <w:rsid w:val="000B2745"/>
    <w:rsid w:val="000B28B4"/>
    <w:rsid w:val="000B35EA"/>
    <w:rsid w:val="000B43AF"/>
    <w:rsid w:val="000B55BA"/>
    <w:rsid w:val="000B5A6F"/>
    <w:rsid w:val="000B6CDF"/>
    <w:rsid w:val="000B6D65"/>
    <w:rsid w:val="000B78AB"/>
    <w:rsid w:val="000C02FC"/>
    <w:rsid w:val="000C1832"/>
    <w:rsid w:val="000C1BDB"/>
    <w:rsid w:val="000C2B2B"/>
    <w:rsid w:val="000C35C4"/>
    <w:rsid w:val="000C641C"/>
    <w:rsid w:val="000C6433"/>
    <w:rsid w:val="000C7027"/>
    <w:rsid w:val="000D60E0"/>
    <w:rsid w:val="000D62EF"/>
    <w:rsid w:val="000D656A"/>
    <w:rsid w:val="000D6C55"/>
    <w:rsid w:val="000D75F6"/>
    <w:rsid w:val="000D7BFC"/>
    <w:rsid w:val="000E067D"/>
    <w:rsid w:val="000E15AC"/>
    <w:rsid w:val="000E1E65"/>
    <w:rsid w:val="000E26B7"/>
    <w:rsid w:val="000E412B"/>
    <w:rsid w:val="000E6884"/>
    <w:rsid w:val="000E697D"/>
    <w:rsid w:val="000F05B2"/>
    <w:rsid w:val="000F1883"/>
    <w:rsid w:val="000F34FE"/>
    <w:rsid w:val="000F47FC"/>
    <w:rsid w:val="000F5FF9"/>
    <w:rsid w:val="000F75AF"/>
    <w:rsid w:val="000F783B"/>
    <w:rsid w:val="00101948"/>
    <w:rsid w:val="001020C8"/>
    <w:rsid w:val="001022A1"/>
    <w:rsid w:val="0010263D"/>
    <w:rsid w:val="0010344A"/>
    <w:rsid w:val="00103A61"/>
    <w:rsid w:val="00103FED"/>
    <w:rsid w:val="00104DF3"/>
    <w:rsid w:val="0010505E"/>
    <w:rsid w:val="00110939"/>
    <w:rsid w:val="00111314"/>
    <w:rsid w:val="001115C0"/>
    <w:rsid w:val="00112786"/>
    <w:rsid w:val="00113887"/>
    <w:rsid w:val="00114788"/>
    <w:rsid w:val="00115862"/>
    <w:rsid w:val="00115FB1"/>
    <w:rsid w:val="00116C71"/>
    <w:rsid w:val="00120143"/>
    <w:rsid w:val="0012027C"/>
    <w:rsid w:val="00121EFE"/>
    <w:rsid w:val="00127B92"/>
    <w:rsid w:val="001301C6"/>
    <w:rsid w:val="00130ACF"/>
    <w:rsid w:val="00132C19"/>
    <w:rsid w:val="00133456"/>
    <w:rsid w:val="00134825"/>
    <w:rsid w:val="00140F9E"/>
    <w:rsid w:val="00142B5D"/>
    <w:rsid w:val="00143FEA"/>
    <w:rsid w:val="00145011"/>
    <w:rsid w:val="00145639"/>
    <w:rsid w:val="00147032"/>
    <w:rsid w:val="00147763"/>
    <w:rsid w:val="00150012"/>
    <w:rsid w:val="0015183C"/>
    <w:rsid w:val="00153671"/>
    <w:rsid w:val="001541EC"/>
    <w:rsid w:val="00157AA5"/>
    <w:rsid w:val="00157DC8"/>
    <w:rsid w:val="00160288"/>
    <w:rsid w:val="00160A27"/>
    <w:rsid w:val="00161CEA"/>
    <w:rsid w:val="00162354"/>
    <w:rsid w:val="00163C56"/>
    <w:rsid w:val="00163D47"/>
    <w:rsid w:val="00164781"/>
    <w:rsid w:val="001650C5"/>
    <w:rsid w:val="00165221"/>
    <w:rsid w:val="001665A2"/>
    <w:rsid w:val="00170187"/>
    <w:rsid w:val="0017281C"/>
    <w:rsid w:val="00172849"/>
    <w:rsid w:val="00173880"/>
    <w:rsid w:val="00173F45"/>
    <w:rsid w:val="001748F9"/>
    <w:rsid w:val="001752F9"/>
    <w:rsid w:val="00177AA4"/>
    <w:rsid w:val="00182FEF"/>
    <w:rsid w:val="00183B97"/>
    <w:rsid w:val="00184C0C"/>
    <w:rsid w:val="001861A5"/>
    <w:rsid w:val="00187E79"/>
    <w:rsid w:val="00190CB4"/>
    <w:rsid w:val="00190E3B"/>
    <w:rsid w:val="00191005"/>
    <w:rsid w:val="00191B5A"/>
    <w:rsid w:val="0019256D"/>
    <w:rsid w:val="00192DA2"/>
    <w:rsid w:val="001943F1"/>
    <w:rsid w:val="0019765E"/>
    <w:rsid w:val="00197813"/>
    <w:rsid w:val="001A1E40"/>
    <w:rsid w:val="001A4240"/>
    <w:rsid w:val="001A6E79"/>
    <w:rsid w:val="001A772A"/>
    <w:rsid w:val="001B2B7C"/>
    <w:rsid w:val="001B382B"/>
    <w:rsid w:val="001B62D5"/>
    <w:rsid w:val="001B75FF"/>
    <w:rsid w:val="001C3DBE"/>
    <w:rsid w:val="001C4F62"/>
    <w:rsid w:val="001C5F7C"/>
    <w:rsid w:val="001C6003"/>
    <w:rsid w:val="001C64DD"/>
    <w:rsid w:val="001C772B"/>
    <w:rsid w:val="001D20AD"/>
    <w:rsid w:val="001D41F6"/>
    <w:rsid w:val="001E3645"/>
    <w:rsid w:val="001E3673"/>
    <w:rsid w:val="001E4175"/>
    <w:rsid w:val="001E563A"/>
    <w:rsid w:val="001E59E2"/>
    <w:rsid w:val="001E60ED"/>
    <w:rsid w:val="001E6ADF"/>
    <w:rsid w:val="001E6EAD"/>
    <w:rsid w:val="001E6F6B"/>
    <w:rsid w:val="001E767D"/>
    <w:rsid w:val="001E7E27"/>
    <w:rsid w:val="001F052A"/>
    <w:rsid w:val="001F2124"/>
    <w:rsid w:val="001F220C"/>
    <w:rsid w:val="001F2950"/>
    <w:rsid w:val="001F3D4C"/>
    <w:rsid w:val="001F5A26"/>
    <w:rsid w:val="001F5B97"/>
    <w:rsid w:val="001F6D23"/>
    <w:rsid w:val="002018CF"/>
    <w:rsid w:val="00201B62"/>
    <w:rsid w:val="00201C0F"/>
    <w:rsid w:val="00202191"/>
    <w:rsid w:val="0020272D"/>
    <w:rsid w:val="002034D6"/>
    <w:rsid w:val="00204618"/>
    <w:rsid w:val="002046AC"/>
    <w:rsid w:val="00204D13"/>
    <w:rsid w:val="00206F37"/>
    <w:rsid w:val="002078A3"/>
    <w:rsid w:val="00210F32"/>
    <w:rsid w:val="00211E46"/>
    <w:rsid w:val="00213BC3"/>
    <w:rsid w:val="002153F4"/>
    <w:rsid w:val="00216B8C"/>
    <w:rsid w:val="00216F00"/>
    <w:rsid w:val="00217B4B"/>
    <w:rsid w:val="00220220"/>
    <w:rsid w:val="002203BF"/>
    <w:rsid w:val="0022047C"/>
    <w:rsid w:val="00221595"/>
    <w:rsid w:val="00221626"/>
    <w:rsid w:val="0022506A"/>
    <w:rsid w:val="00227098"/>
    <w:rsid w:val="00227502"/>
    <w:rsid w:val="00227562"/>
    <w:rsid w:val="00227F21"/>
    <w:rsid w:val="00227FFA"/>
    <w:rsid w:val="00230067"/>
    <w:rsid w:val="00232FDA"/>
    <w:rsid w:val="00235286"/>
    <w:rsid w:val="00235FE6"/>
    <w:rsid w:val="002364C4"/>
    <w:rsid w:val="00237517"/>
    <w:rsid w:val="00241915"/>
    <w:rsid w:val="00241C15"/>
    <w:rsid w:val="002645A9"/>
    <w:rsid w:val="00265645"/>
    <w:rsid w:val="00265A7A"/>
    <w:rsid w:val="00266670"/>
    <w:rsid w:val="00266EF7"/>
    <w:rsid w:val="00267271"/>
    <w:rsid w:val="002700AD"/>
    <w:rsid w:val="00271893"/>
    <w:rsid w:val="00274F09"/>
    <w:rsid w:val="00275819"/>
    <w:rsid w:val="00277622"/>
    <w:rsid w:val="00280DFF"/>
    <w:rsid w:val="00281A20"/>
    <w:rsid w:val="002822DB"/>
    <w:rsid w:val="002837A9"/>
    <w:rsid w:val="00284D27"/>
    <w:rsid w:val="00285973"/>
    <w:rsid w:val="00286C70"/>
    <w:rsid w:val="00290709"/>
    <w:rsid w:val="0029294B"/>
    <w:rsid w:val="00293DDC"/>
    <w:rsid w:val="00295151"/>
    <w:rsid w:val="002963F0"/>
    <w:rsid w:val="002976F6"/>
    <w:rsid w:val="002A03C1"/>
    <w:rsid w:val="002A15C3"/>
    <w:rsid w:val="002A1E78"/>
    <w:rsid w:val="002A372B"/>
    <w:rsid w:val="002A3B27"/>
    <w:rsid w:val="002A4A8E"/>
    <w:rsid w:val="002A6560"/>
    <w:rsid w:val="002B20FF"/>
    <w:rsid w:val="002B27B6"/>
    <w:rsid w:val="002B2F9A"/>
    <w:rsid w:val="002B3321"/>
    <w:rsid w:val="002B3D94"/>
    <w:rsid w:val="002B3E95"/>
    <w:rsid w:val="002B43E0"/>
    <w:rsid w:val="002B6D95"/>
    <w:rsid w:val="002B769F"/>
    <w:rsid w:val="002B7E96"/>
    <w:rsid w:val="002C1E8D"/>
    <w:rsid w:val="002C3E99"/>
    <w:rsid w:val="002C4A1D"/>
    <w:rsid w:val="002D00B1"/>
    <w:rsid w:val="002D0B10"/>
    <w:rsid w:val="002D231A"/>
    <w:rsid w:val="002D302C"/>
    <w:rsid w:val="002D3246"/>
    <w:rsid w:val="002D39DE"/>
    <w:rsid w:val="002D3FE7"/>
    <w:rsid w:val="002E2E0D"/>
    <w:rsid w:val="002E2ECB"/>
    <w:rsid w:val="002E596F"/>
    <w:rsid w:val="002E5BEA"/>
    <w:rsid w:val="002E5D9F"/>
    <w:rsid w:val="002E76C0"/>
    <w:rsid w:val="002E7D0D"/>
    <w:rsid w:val="002F029C"/>
    <w:rsid w:val="002F02CD"/>
    <w:rsid w:val="002F2AFD"/>
    <w:rsid w:val="002F394E"/>
    <w:rsid w:val="002F3D2E"/>
    <w:rsid w:val="002F4D0C"/>
    <w:rsid w:val="002F7FE8"/>
    <w:rsid w:val="003002D9"/>
    <w:rsid w:val="00302822"/>
    <w:rsid w:val="0030345A"/>
    <w:rsid w:val="0030719A"/>
    <w:rsid w:val="00307FD4"/>
    <w:rsid w:val="00311214"/>
    <w:rsid w:val="00311D85"/>
    <w:rsid w:val="003140FE"/>
    <w:rsid w:val="00316278"/>
    <w:rsid w:val="0032021F"/>
    <w:rsid w:val="003205FF"/>
    <w:rsid w:val="00320EDF"/>
    <w:rsid w:val="003210A6"/>
    <w:rsid w:val="00321D5E"/>
    <w:rsid w:val="00325220"/>
    <w:rsid w:val="003307D1"/>
    <w:rsid w:val="00330A41"/>
    <w:rsid w:val="00333129"/>
    <w:rsid w:val="003338B8"/>
    <w:rsid w:val="00335A46"/>
    <w:rsid w:val="00336B61"/>
    <w:rsid w:val="00336E11"/>
    <w:rsid w:val="003370A9"/>
    <w:rsid w:val="00337420"/>
    <w:rsid w:val="003403D5"/>
    <w:rsid w:val="00340EF2"/>
    <w:rsid w:val="0034270C"/>
    <w:rsid w:val="00342B43"/>
    <w:rsid w:val="00344047"/>
    <w:rsid w:val="00345456"/>
    <w:rsid w:val="00345F21"/>
    <w:rsid w:val="003466C3"/>
    <w:rsid w:val="00347C67"/>
    <w:rsid w:val="00347E16"/>
    <w:rsid w:val="0035006B"/>
    <w:rsid w:val="0035058E"/>
    <w:rsid w:val="00352051"/>
    <w:rsid w:val="0035431C"/>
    <w:rsid w:val="003554F5"/>
    <w:rsid w:val="00356740"/>
    <w:rsid w:val="0035678C"/>
    <w:rsid w:val="00357480"/>
    <w:rsid w:val="0036047F"/>
    <w:rsid w:val="00361132"/>
    <w:rsid w:val="0036427D"/>
    <w:rsid w:val="00364639"/>
    <w:rsid w:val="0036503A"/>
    <w:rsid w:val="00365281"/>
    <w:rsid w:val="00365423"/>
    <w:rsid w:val="003661CE"/>
    <w:rsid w:val="003674D5"/>
    <w:rsid w:val="003678D9"/>
    <w:rsid w:val="00370845"/>
    <w:rsid w:val="00371471"/>
    <w:rsid w:val="0037237C"/>
    <w:rsid w:val="00372438"/>
    <w:rsid w:val="0037489E"/>
    <w:rsid w:val="0037527F"/>
    <w:rsid w:val="0038127D"/>
    <w:rsid w:val="00381B53"/>
    <w:rsid w:val="0038269F"/>
    <w:rsid w:val="00382C36"/>
    <w:rsid w:val="003845EB"/>
    <w:rsid w:val="0039003C"/>
    <w:rsid w:val="003912E1"/>
    <w:rsid w:val="00391579"/>
    <w:rsid w:val="003919BA"/>
    <w:rsid w:val="0039311C"/>
    <w:rsid w:val="00394856"/>
    <w:rsid w:val="00394CE4"/>
    <w:rsid w:val="00394EC8"/>
    <w:rsid w:val="00396A53"/>
    <w:rsid w:val="003A0E0D"/>
    <w:rsid w:val="003A263B"/>
    <w:rsid w:val="003A49E4"/>
    <w:rsid w:val="003A4BFA"/>
    <w:rsid w:val="003A68E7"/>
    <w:rsid w:val="003A6B30"/>
    <w:rsid w:val="003B0B58"/>
    <w:rsid w:val="003B282F"/>
    <w:rsid w:val="003B4183"/>
    <w:rsid w:val="003B4432"/>
    <w:rsid w:val="003B4C09"/>
    <w:rsid w:val="003B50EF"/>
    <w:rsid w:val="003B77FE"/>
    <w:rsid w:val="003B7A95"/>
    <w:rsid w:val="003C075F"/>
    <w:rsid w:val="003C1B6E"/>
    <w:rsid w:val="003C3E3E"/>
    <w:rsid w:val="003D023F"/>
    <w:rsid w:val="003D17FB"/>
    <w:rsid w:val="003D1A4D"/>
    <w:rsid w:val="003D1DD6"/>
    <w:rsid w:val="003D1F04"/>
    <w:rsid w:val="003D271A"/>
    <w:rsid w:val="003D51EA"/>
    <w:rsid w:val="003D52BD"/>
    <w:rsid w:val="003E02FD"/>
    <w:rsid w:val="003E1728"/>
    <w:rsid w:val="003E1920"/>
    <w:rsid w:val="003E406F"/>
    <w:rsid w:val="003E4CED"/>
    <w:rsid w:val="003E681E"/>
    <w:rsid w:val="003E6BBD"/>
    <w:rsid w:val="003E79CC"/>
    <w:rsid w:val="003F110D"/>
    <w:rsid w:val="003F39B1"/>
    <w:rsid w:val="003F77DB"/>
    <w:rsid w:val="003F7D0E"/>
    <w:rsid w:val="003F7E43"/>
    <w:rsid w:val="004038EA"/>
    <w:rsid w:val="00404F0F"/>
    <w:rsid w:val="004057A9"/>
    <w:rsid w:val="004108BA"/>
    <w:rsid w:val="00410CD1"/>
    <w:rsid w:val="00410FD6"/>
    <w:rsid w:val="00411B3C"/>
    <w:rsid w:val="0041280B"/>
    <w:rsid w:val="004135E8"/>
    <w:rsid w:val="00414247"/>
    <w:rsid w:val="00417838"/>
    <w:rsid w:val="00417B82"/>
    <w:rsid w:val="0042220B"/>
    <w:rsid w:val="00422430"/>
    <w:rsid w:val="004245B1"/>
    <w:rsid w:val="004251B6"/>
    <w:rsid w:val="004257F6"/>
    <w:rsid w:val="00426321"/>
    <w:rsid w:val="00427459"/>
    <w:rsid w:val="0043033C"/>
    <w:rsid w:val="004308DE"/>
    <w:rsid w:val="00430E78"/>
    <w:rsid w:val="0043275F"/>
    <w:rsid w:val="004328EC"/>
    <w:rsid w:val="00432A74"/>
    <w:rsid w:val="00432D8A"/>
    <w:rsid w:val="00433B92"/>
    <w:rsid w:val="00435E7D"/>
    <w:rsid w:val="0043629F"/>
    <w:rsid w:val="004378F2"/>
    <w:rsid w:val="00437C2F"/>
    <w:rsid w:val="00437C8E"/>
    <w:rsid w:val="004413F7"/>
    <w:rsid w:val="004414A3"/>
    <w:rsid w:val="0044384B"/>
    <w:rsid w:val="004447A0"/>
    <w:rsid w:val="00446B52"/>
    <w:rsid w:val="00447326"/>
    <w:rsid w:val="004515D1"/>
    <w:rsid w:val="0045360B"/>
    <w:rsid w:val="00455788"/>
    <w:rsid w:val="00457EB0"/>
    <w:rsid w:val="004613DE"/>
    <w:rsid w:val="0046379A"/>
    <w:rsid w:val="004660A4"/>
    <w:rsid w:val="00470C4C"/>
    <w:rsid w:val="00471540"/>
    <w:rsid w:val="004717B2"/>
    <w:rsid w:val="00473DDB"/>
    <w:rsid w:val="004767B2"/>
    <w:rsid w:val="00477870"/>
    <w:rsid w:val="00477AAA"/>
    <w:rsid w:val="00491ECF"/>
    <w:rsid w:val="00492642"/>
    <w:rsid w:val="00495C26"/>
    <w:rsid w:val="004971DF"/>
    <w:rsid w:val="00497C11"/>
    <w:rsid w:val="004A12E6"/>
    <w:rsid w:val="004A2005"/>
    <w:rsid w:val="004A2BCB"/>
    <w:rsid w:val="004A4DE3"/>
    <w:rsid w:val="004A506F"/>
    <w:rsid w:val="004A7436"/>
    <w:rsid w:val="004A7719"/>
    <w:rsid w:val="004A7DCE"/>
    <w:rsid w:val="004B0258"/>
    <w:rsid w:val="004B0313"/>
    <w:rsid w:val="004B1534"/>
    <w:rsid w:val="004B27EC"/>
    <w:rsid w:val="004B3B55"/>
    <w:rsid w:val="004B5D6F"/>
    <w:rsid w:val="004B7119"/>
    <w:rsid w:val="004C084B"/>
    <w:rsid w:val="004C1779"/>
    <w:rsid w:val="004C28A8"/>
    <w:rsid w:val="004C3C38"/>
    <w:rsid w:val="004C3CDB"/>
    <w:rsid w:val="004C5051"/>
    <w:rsid w:val="004C556D"/>
    <w:rsid w:val="004D0DD3"/>
    <w:rsid w:val="004D23EB"/>
    <w:rsid w:val="004D28E9"/>
    <w:rsid w:val="004D2CEF"/>
    <w:rsid w:val="004D3F8D"/>
    <w:rsid w:val="004D48B8"/>
    <w:rsid w:val="004D545C"/>
    <w:rsid w:val="004D54A9"/>
    <w:rsid w:val="004D5840"/>
    <w:rsid w:val="004D5B68"/>
    <w:rsid w:val="004D5D3A"/>
    <w:rsid w:val="004E0CED"/>
    <w:rsid w:val="004E1060"/>
    <w:rsid w:val="004E2B4D"/>
    <w:rsid w:val="004E34F9"/>
    <w:rsid w:val="004E4C54"/>
    <w:rsid w:val="004E60A1"/>
    <w:rsid w:val="004E6A04"/>
    <w:rsid w:val="004E6B3E"/>
    <w:rsid w:val="004F111D"/>
    <w:rsid w:val="004F188C"/>
    <w:rsid w:val="004F4A55"/>
    <w:rsid w:val="004F601D"/>
    <w:rsid w:val="004F670A"/>
    <w:rsid w:val="00500F19"/>
    <w:rsid w:val="005013C2"/>
    <w:rsid w:val="00505617"/>
    <w:rsid w:val="00505F75"/>
    <w:rsid w:val="00507258"/>
    <w:rsid w:val="00507F39"/>
    <w:rsid w:val="0051052A"/>
    <w:rsid w:val="00510CCB"/>
    <w:rsid w:val="00510D31"/>
    <w:rsid w:val="005125C4"/>
    <w:rsid w:val="00514DB0"/>
    <w:rsid w:val="00515DBD"/>
    <w:rsid w:val="00517473"/>
    <w:rsid w:val="005179F0"/>
    <w:rsid w:val="005205F2"/>
    <w:rsid w:val="00522ACA"/>
    <w:rsid w:val="00522E7E"/>
    <w:rsid w:val="00523E91"/>
    <w:rsid w:val="005259AF"/>
    <w:rsid w:val="00526F89"/>
    <w:rsid w:val="005312DC"/>
    <w:rsid w:val="0053227D"/>
    <w:rsid w:val="00532A26"/>
    <w:rsid w:val="005335E3"/>
    <w:rsid w:val="00535FFC"/>
    <w:rsid w:val="005360EA"/>
    <w:rsid w:val="00537FE3"/>
    <w:rsid w:val="00543DB7"/>
    <w:rsid w:val="00544AA8"/>
    <w:rsid w:val="005452F7"/>
    <w:rsid w:val="005459F8"/>
    <w:rsid w:val="005462D4"/>
    <w:rsid w:val="00550D35"/>
    <w:rsid w:val="00551761"/>
    <w:rsid w:val="005522B1"/>
    <w:rsid w:val="0055246F"/>
    <w:rsid w:val="00553CF3"/>
    <w:rsid w:val="00556BA0"/>
    <w:rsid w:val="005573D1"/>
    <w:rsid w:val="005602D5"/>
    <w:rsid w:val="0056062C"/>
    <w:rsid w:val="00563D67"/>
    <w:rsid w:val="00564343"/>
    <w:rsid w:val="0056522B"/>
    <w:rsid w:val="005652C4"/>
    <w:rsid w:val="0056564E"/>
    <w:rsid w:val="00566134"/>
    <w:rsid w:val="00566669"/>
    <w:rsid w:val="00567EE0"/>
    <w:rsid w:val="00571552"/>
    <w:rsid w:val="005728A4"/>
    <w:rsid w:val="0057396C"/>
    <w:rsid w:val="0057591A"/>
    <w:rsid w:val="00577B86"/>
    <w:rsid w:val="005802C2"/>
    <w:rsid w:val="00580E70"/>
    <w:rsid w:val="0058150E"/>
    <w:rsid w:val="00581859"/>
    <w:rsid w:val="0058394B"/>
    <w:rsid w:val="0059184C"/>
    <w:rsid w:val="00592F48"/>
    <w:rsid w:val="005939BD"/>
    <w:rsid w:val="0059582A"/>
    <w:rsid w:val="0059621D"/>
    <w:rsid w:val="005977DB"/>
    <w:rsid w:val="00597E0E"/>
    <w:rsid w:val="005A1172"/>
    <w:rsid w:val="005A40BB"/>
    <w:rsid w:val="005A42B4"/>
    <w:rsid w:val="005A42EF"/>
    <w:rsid w:val="005A58C4"/>
    <w:rsid w:val="005A76B9"/>
    <w:rsid w:val="005A7A8C"/>
    <w:rsid w:val="005A7E2A"/>
    <w:rsid w:val="005B020C"/>
    <w:rsid w:val="005B210A"/>
    <w:rsid w:val="005C1B2C"/>
    <w:rsid w:val="005C4E11"/>
    <w:rsid w:val="005C5FEF"/>
    <w:rsid w:val="005C713D"/>
    <w:rsid w:val="005D02EB"/>
    <w:rsid w:val="005D2952"/>
    <w:rsid w:val="005D55BB"/>
    <w:rsid w:val="005D5951"/>
    <w:rsid w:val="005D5D9A"/>
    <w:rsid w:val="005D5DE4"/>
    <w:rsid w:val="005E0566"/>
    <w:rsid w:val="005E0962"/>
    <w:rsid w:val="005E2FED"/>
    <w:rsid w:val="005E7188"/>
    <w:rsid w:val="005E7D21"/>
    <w:rsid w:val="005F1DDE"/>
    <w:rsid w:val="005F367C"/>
    <w:rsid w:val="005F5236"/>
    <w:rsid w:val="005F55DB"/>
    <w:rsid w:val="00602269"/>
    <w:rsid w:val="006022F7"/>
    <w:rsid w:val="00602EA8"/>
    <w:rsid w:val="0060617A"/>
    <w:rsid w:val="00606DBC"/>
    <w:rsid w:val="00607215"/>
    <w:rsid w:val="00610CE4"/>
    <w:rsid w:val="00615DD4"/>
    <w:rsid w:val="00616B9F"/>
    <w:rsid w:val="00616D25"/>
    <w:rsid w:val="0062053D"/>
    <w:rsid w:val="0062102B"/>
    <w:rsid w:val="0062104B"/>
    <w:rsid w:val="006214F8"/>
    <w:rsid w:val="0062225C"/>
    <w:rsid w:val="0062482B"/>
    <w:rsid w:val="00626B15"/>
    <w:rsid w:val="00627316"/>
    <w:rsid w:val="00631E8F"/>
    <w:rsid w:val="006332B4"/>
    <w:rsid w:val="00633871"/>
    <w:rsid w:val="00635212"/>
    <w:rsid w:val="0063605A"/>
    <w:rsid w:val="006374CB"/>
    <w:rsid w:val="006377DF"/>
    <w:rsid w:val="00637B5A"/>
    <w:rsid w:val="00637FBB"/>
    <w:rsid w:val="0064026D"/>
    <w:rsid w:val="0064055E"/>
    <w:rsid w:val="0064164B"/>
    <w:rsid w:val="0064361B"/>
    <w:rsid w:val="00645FD3"/>
    <w:rsid w:val="006471D6"/>
    <w:rsid w:val="00647990"/>
    <w:rsid w:val="00652C0D"/>
    <w:rsid w:val="006546DC"/>
    <w:rsid w:val="00654A69"/>
    <w:rsid w:val="006564F3"/>
    <w:rsid w:val="00656C9A"/>
    <w:rsid w:val="00657BA6"/>
    <w:rsid w:val="006632B0"/>
    <w:rsid w:val="006649DF"/>
    <w:rsid w:val="00664CEE"/>
    <w:rsid w:val="00665095"/>
    <w:rsid w:val="00665522"/>
    <w:rsid w:val="0066576D"/>
    <w:rsid w:val="00670064"/>
    <w:rsid w:val="006720FE"/>
    <w:rsid w:val="0067275B"/>
    <w:rsid w:val="006736F9"/>
    <w:rsid w:val="006744C0"/>
    <w:rsid w:val="0067486F"/>
    <w:rsid w:val="00674F7D"/>
    <w:rsid w:val="00676BEA"/>
    <w:rsid w:val="00677901"/>
    <w:rsid w:val="00681FE1"/>
    <w:rsid w:val="00683C13"/>
    <w:rsid w:val="00683CB5"/>
    <w:rsid w:val="00683CFA"/>
    <w:rsid w:val="006843BC"/>
    <w:rsid w:val="006854B8"/>
    <w:rsid w:val="00690B8D"/>
    <w:rsid w:val="00691FC3"/>
    <w:rsid w:val="0069299A"/>
    <w:rsid w:val="0069392A"/>
    <w:rsid w:val="00695515"/>
    <w:rsid w:val="006A3F95"/>
    <w:rsid w:val="006A4017"/>
    <w:rsid w:val="006A4F51"/>
    <w:rsid w:val="006A5657"/>
    <w:rsid w:val="006A6FAB"/>
    <w:rsid w:val="006A7B4E"/>
    <w:rsid w:val="006B2AFF"/>
    <w:rsid w:val="006B2C7C"/>
    <w:rsid w:val="006B4FF6"/>
    <w:rsid w:val="006B7CE5"/>
    <w:rsid w:val="006C2C73"/>
    <w:rsid w:val="006C38F9"/>
    <w:rsid w:val="006C46F7"/>
    <w:rsid w:val="006C4E5D"/>
    <w:rsid w:val="006C5237"/>
    <w:rsid w:val="006C6B18"/>
    <w:rsid w:val="006C6BA9"/>
    <w:rsid w:val="006C7C7E"/>
    <w:rsid w:val="006D0B5E"/>
    <w:rsid w:val="006D243F"/>
    <w:rsid w:val="006D263C"/>
    <w:rsid w:val="006D38BC"/>
    <w:rsid w:val="006D3B7D"/>
    <w:rsid w:val="006D4320"/>
    <w:rsid w:val="006D4E18"/>
    <w:rsid w:val="006D52AA"/>
    <w:rsid w:val="006D53F7"/>
    <w:rsid w:val="006E2A42"/>
    <w:rsid w:val="006E3D1D"/>
    <w:rsid w:val="006E49C8"/>
    <w:rsid w:val="006E520F"/>
    <w:rsid w:val="006E57E7"/>
    <w:rsid w:val="006E7379"/>
    <w:rsid w:val="006E78E5"/>
    <w:rsid w:val="006E796F"/>
    <w:rsid w:val="006F09D4"/>
    <w:rsid w:val="006F10D2"/>
    <w:rsid w:val="006F30A3"/>
    <w:rsid w:val="006F3F90"/>
    <w:rsid w:val="006F46EC"/>
    <w:rsid w:val="0070152D"/>
    <w:rsid w:val="00701537"/>
    <w:rsid w:val="00701C01"/>
    <w:rsid w:val="00705C34"/>
    <w:rsid w:val="0070616F"/>
    <w:rsid w:val="007065F8"/>
    <w:rsid w:val="00706A71"/>
    <w:rsid w:val="00706B80"/>
    <w:rsid w:val="00707816"/>
    <w:rsid w:val="00711A49"/>
    <w:rsid w:val="00712C59"/>
    <w:rsid w:val="00713B02"/>
    <w:rsid w:val="00713E26"/>
    <w:rsid w:val="007155B9"/>
    <w:rsid w:val="007167A6"/>
    <w:rsid w:val="0071762E"/>
    <w:rsid w:val="00717C25"/>
    <w:rsid w:val="00721026"/>
    <w:rsid w:val="007214F1"/>
    <w:rsid w:val="00724BCF"/>
    <w:rsid w:val="00725458"/>
    <w:rsid w:val="00726664"/>
    <w:rsid w:val="0073160A"/>
    <w:rsid w:val="007334D7"/>
    <w:rsid w:val="00734E04"/>
    <w:rsid w:val="00737B1E"/>
    <w:rsid w:val="00740EAB"/>
    <w:rsid w:val="00745566"/>
    <w:rsid w:val="007456AC"/>
    <w:rsid w:val="007466C8"/>
    <w:rsid w:val="0074726B"/>
    <w:rsid w:val="00747F07"/>
    <w:rsid w:val="007507A9"/>
    <w:rsid w:val="00750991"/>
    <w:rsid w:val="00751D27"/>
    <w:rsid w:val="00752268"/>
    <w:rsid w:val="00752EFA"/>
    <w:rsid w:val="00754054"/>
    <w:rsid w:val="00755553"/>
    <w:rsid w:val="0075595C"/>
    <w:rsid w:val="00756871"/>
    <w:rsid w:val="00757D86"/>
    <w:rsid w:val="00761856"/>
    <w:rsid w:val="00761A15"/>
    <w:rsid w:val="00761B30"/>
    <w:rsid w:val="00763200"/>
    <w:rsid w:val="007658AE"/>
    <w:rsid w:val="007658BC"/>
    <w:rsid w:val="00766694"/>
    <w:rsid w:val="0077232A"/>
    <w:rsid w:val="0077308E"/>
    <w:rsid w:val="007738B3"/>
    <w:rsid w:val="00774D82"/>
    <w:rsid w:val="007758AD"/>
    <w:rsid w:val="007760BD"/>
    <w:rsid w:val="007765BC"/>
    <w:rsid w:val="0077664B"/>
    <w:rsid w:val="0077676E"/>
    <w:rsid w:val="00776D02"/>
    <w:rsid w:val="007771D6"/>
    <w:rsid w:val="00781C29"/>
    <w:rsid w:val="00782712"/>
    <w:rsid w:val="00782BDA"/>
    <w:rsid w:val="007836DE"/>
    <w:rsid w:val="0079212E"/>
    <w:rsid w:val="00792B26"/>
    <w:rsid w:val="00792DB1"/>
    <w:rsid w:val="007935F9"/>
    <w:rsid w:val="00794089"/>
    <w:rsid w:val="00794E4E"/>
    <w:rsid w:val="0079747C"/>
    <w:rsid w:val="007A2033"/>
    <w:rsid w:val="007A3066"/>
    <w:rsid w:val="007A4D39"/>
    <w:rsid w:val="007A517D"/>
    <w:rsid w:val="007A5CBF"/>
    <w:rsid w:val="007A7ADD"/>
    <w:rsid w:val="007B0B08"/>
    <w:rsid w:val="007B1D10"/>
    <w:rsid w:val="007B329B"/>
    <w:rsid w:val="007B3D9F"/>
    <w:rsid w:val="007B4F86"/>
    <w:rsid w:val="007B6D99"/>
    <w:rsid w:val="007C2104"/>
    <w:rsid w:val="007C34D0"/>
    <w:rsid w:val="007C36E2"/>
    <w:rsid w:val="007C3828"/>
    <w:rsid w:val="007C6636"/>
    <w:rsid w:val="007C672F"/>
    <w:rsid w:val="007C6A4E"/>
    <w:rsid w:val="007C6B23"/>
    <w:rsid w:val="007D0991"/>
    <w:rsid w:val="007D12D0"/>
    <w:rsid w:val="007D68B5"/>
    <w:rsid w:val="007D712F"/>
    <w:rsid w:val="007E0BDD"/>
    <w:rsid w:val="007E0F3C"/>
    <w:rsid w:val="007E1335"/>
    <w:rsid w:val="007E602A"/>
    <w:rsid w:val="007E671C"/>
    <w:rsid w:val="007E6962"/>
    <w:rsid w:val="007E72A4"/>
    <w:rsid w:val="007E7601"/>
    <w:rsid w:val="007F2CFE"/>
    <w:rsid w:val="007F3833"/>
    <w:rsid w:val="007F4158"/>
    <w:rsid w:val="0080217A"/>
    <w:rsid w:val="008028F0"/>
    <w:rsid w:val="00802FBA"/>
    <w:rsid w:val="00803FB7"/>
    <w:rsid w:val="0080519F"/>
    <w:rsid w:val="00806795"/>
    <w:rsid w:val="00806C5E"/>
    <w:rsid w:val="008074EE"/>
    <w:rsid w:val="00811D99"/>
    <w:rsid w:val="0081249D"/>
    <w:rsid w:val="008127BD"/>
    <w:rsid w:val="00814E0C"/>
    <w:rsid w:val="0081762C"/>
    <w:rsid w:val="008224D7"/>
    <w:rsid w:val="0082442E"/>
    <w:rsid w:val="00824B24"/>
    <w:rsid w:val="0082608B"/>
    <w:rsid w:val="00830A98"/>
    <w:rsid w:val="00830DE3"/>
    <w:rsid w:val="008344E0"/>
    <w:rsid w:val="00835377"/>
    <w:rsid w:val="0083635A"/>
    <w:rsid w:val="00836909"/>
    <w:rsid w:val="008401A2"/>
    <w:rsid w:val="00840C6A"/>
    <w:rsid w:val="008433E6"/>
    <w:rsid w:val="00843A93"/>
    <w:rsid w:val="0084548B"/>
    <w:rsid w:val="0084738D"/>
    <w:rsid w:val="00847E10"/>
    <w:rsid w:val="00850167"/>
    <w:rsid w:val="008512E9"/>
    <w:rsid w:val="0085471E"/>
    <w:rsid w:val="0085514D"/>
    <w:rsid w:val="008552DD"/>
    <w:rsid w:val="0085768F"/>
    <w:rsid w:val="00860F39"/>
    <w:rsid w:val="00861A5A"/>
    <w:rsid w:val="00862C13"/>
    <w:rsid w:val="00863646"/>
    <w:rsid w:val="00864C99"/>
    <w:rsid w:val="00865613"/>
    <w:rsid w:val="00865C68"/>
    <w:rsid w:val="00866677"/>
    <w:rsid w:val="008670C1"/>
    <w:rsid w:val="00867708"/>
    <w:rsid w:val="008717E8"/>
    <w:rsid w:val="00872298"/>
    <w:rsid w:val="00873861"/>
    <w:rsid w:val="00874CAB"/>
    <w:rsid w:val="00875C1F"/>
    <w:rsid w:val="00877D85"/>
    <w:rsid w:val="00881E56"/>
    <w:rsid w:val="0088417F"/>
    <w:rsid w:val="00884478"/>
    <w:rsid w:val="00885250"/>
    <w:rsid w:val="008860DF"/>
    <w:rsid w:val="00886443"/>
    <w:rsid w:val="0088660B"/>
    <w:rsid w:val="008901A0"/>
    <w:rsid w:val="00890B03"/>
    <w:rsid w:val="00894599"/>
    <w:rsid w:val="00896573"/>
    <w:rsid w:val="0089675D"/>
    <w:rsid w:val="008A1CAD"/>
    <w:rsid w:val="008A35E3"/>
    <w:rsid w:val="008A5B6A"/>
    <w:rsid w:val="008A60DB"/>
    <w:rsid w:val="008B0AEA"/>
    <w:rsid w:val="008B1752"/>
    <w:rsid w:val="008B3D33"/>
    <w:rsid w:val="008B5DD6"/>
    <w:rsid w:val="008B6207"/>
    <w:rsid w:val="008C12C5"/>
    <w:rsid w:val="008C144E"/>
    <w:rsid w:val="008C15AC"/>
    <w:rsid w:val="008C1A1D"/>
    <w:rsid w:val="008C2C97"/>
    <w:rsid w:val="008C3ADA"/>
    <w:rsid w:val="008C3F76"/>
    <w:rsid w:val="008C64BC"/>
    <w:rsid w:val="008D1060"/>
    <w:rsid w:val="008D57C8"/>
    <w:rsid w:val="008D6B9C"/>
    <w:rsid w:val="008E3D8A"/>
    <w:rsid w:val="008E41E1"/>
    <w:rsid w:val="008E4678"/>
    <w:rsid w:val="008E5417"/>
    <w:rsid w:val="008E54E3"/>
    <w:rsid w:val="008E5A38"/>
    <w:rsid w:val="008E5B77"/>
    <w:rsid w:val="008E7DE6"/>
    <w:rsid w:val="008E7E3F"/>
    <w:rsid w:val="008F0FD4"/>
    <w:rsid w:val="008F124C"/>
    <w:rsid w:val="008F1335"/>
    <w:rsid w:val="008F212A"/>
    <w:rsid w:val="008F219D"/>
    <w:rsid w:val="008F2295"/>
    <w:rsid w:val="008F2DCC"/>
    <w:rsid w:val="008F4997"/>
    <w:rsid w:val="008F5198"/>
    <w:rsid w:val="008F541E"/>
    <w:rsid w:val="008F67DE"/>
    <w:rsid w:val="008F68BC"/>
    <w:rsid w:val="008F6B72"/>
    <w:rsid w:val="008F7777"/>
    <w:rsid w:val="008F7E43"/>
    <w:rsid w:val="009007FF"/>
    <w:rsid w:val="00900E91"/>
    <w:rsid w:val="009078A6"/>
    <w:rsid w:val="00907FA1"/>
    <w:rsid w:val="009103C6"/>
    <w:rsid w:val="00915A9A"/>
    <w:rsid w:val="0091657E"/>
    <w:rsid w:val="009168E2"/>
    <w:rsid w:val="00920BC9"/>
    <w:rsid w:val="009210A0"/>
    <w:rsid w:val="009235C3"/>
    <w:rsid w:val="00923667"/>
    <w:rsid w:val="009306DA"/>
    <w:rsid w:val="0093094B"/>
    <w:rsid w:val="00931558"/>
    <w:rsid w:val="00931EA7"/>
    <w:rsid w:val="00932DAD"/>
    <w:rsid w:val="009349BF"/>
    <w:rsid w:val="00935740"/>
    <w:rsid w:val="00936422"/>
    <w:rsid w:val="0094053B"/>
    <w:rsid w:val="00940868"/>
    <w:rsid w:val="00943253"/>
    <w:rsid w:val="00943CB8"/>
    <w:rsid w:val="009444D5"/>
    <w:rsid w:val="00947D7E"/>
    <w:rsid w:val="00950540"/>
    <w:rsid w:val="0095224E"/>
    <w:rsid w:val="00952C9E"/>
    <w:rsid w:val="00954271"/>
    <w:rsid w:val="009575CC"/>
    <w:rsid w:val="00960F76"/>
    <w:rsid w:val="00960FF6"/>
    <w:rsid w:val="009611A1"/>
    <w:rsid w:val="00961304"/>
    <w:rsid w:val="0096231B"/>
    <w:rsid w:val="00962E75"/>
    <w:rsid w:val="009645E5"/>
    <w:rsid w:val="0096582D"/>
    <w:rsid w:val="00965C38"/>
    <w:rsid w:val="00967049"/>
    <w:rsid w:val="009716A1"/>
    <w:rsid w:val="009720B0"/>
    <w:rsid w:val="009733A5"/>
    <w:rsid w:val="009738EF"/>
    <w:rsid w:val="00974D79"/>
    <w:rsid w:val="00975206"/>
    <w:rsid w:val="00976BDD"/>
    <w:rsid w:val="00977245"/>
    <w:rsid w:val="00980E6C"/>
    <w:rsid w:val="0098107C"/>
    <w:rsid w:val="00983658"/>
    <w:rsid w:val="00983EBD"/>
    <w:rsid w:val="00984828"/>
    <w:rsid w:val="00990CF6"/>
    <w:rsid w:val="00994027"/>
    <w:rsid w:val="00997054"/>
    <w:rsid w:val="00997D2C"/>
    <w:rsid w:val="009A1CFA"/>
    <w:rsid w:val="009A1E81"/>
    <w:rsid w:val="009A273F"/>
    <w:rsid w:val="009A2B3A"/>
    <w:rsid w:val="009A531A"/>
    <w:rsid w:val="009A6E28"/>
    <w:rsid w:val="009A7422"/>
    <w:rsid w:val="009B1277"/>
    <w:rsid w:val="009B509D"/>
    <w:rsid w:val="009B5743"/>
    <w:rsid w:val="009B5C26"/>
    <w:rsid w:val="009B7EC1"/>
    <w:rsid w:val="009C1533"/>
    <w:rsid w:val="009C39A1"/>
    <w:rsid w:val="009C420D"/>
    <w:rsid w:val="009C4697"/>
    <w:rsid w:val="009C5BF9"/>
    <w:rsid w:val="009C735E"/>
    <w:rsid w:val="009C7CE5"/>
    <w:rsid w:val="009D0078"/>
    <w:rsid w:val="009D38D8"/>
    <w:rsid w:val="009D4179"/>
    <w:rsid w:val="009D719F"/>
    <w:rsid w:val="009E453D"/>
    <w:rsid w:val="009E5097"/>
    <w:rsid w:val="009E5534"/>
    <w:rsid w:val="009E5666"/>
    <w:rsid w:val="009F0153"/>
    <w:rsid w:val="009F0A03"/>
    <w:rsid w:val="009F501D"/>
    <w:rsid w:val="009F5CBC"/>
    <w:rsid w:val="009F7B7B"/>
    <w:rsid w:val="009F7F8D"/>
    <w:rsid w:val="00A01758"/>
    <w:rsid w:val="00A03754"/>
    <w:rsid w:val="00A0462A"/>
    <w:rsid w:val="00A055B4"/>
    <w:rsid w:val="00A0570B"/>
    <w:rsid w:val="00A05EFA"/>
    <w:rsid w:val="00A0719E"/>
    <w:rsid w:val="00A074BC"/>
    <w:rsid w:val="00A07FB7"/>
    <w:rsid w:val="00A10317"/>
    <w:rsid w:val="00A11538"/>
    <w:rsid w:val="00A1214B"/>
    <w:rsid w:val="00A15375"/>
    <w:rsid w:val="00A16EDA"/>
    <w:rsid w:val="00A217DF"/>
    <w:rsid w:val="00A22822"/>
    <w:rsid w:val="00A23B5C"/>
    <w:rsid w:val="00A316C6"/>
    <w:rsid w:val="00A31E24"/>
    <w:rsid w:val="00A347E7"/>
    <w:rsid w:val="00A37A92"/>
    <w:rsid w:val="00A406EB"/>
    <w:rsid w:val="00A416E3"/>
    <w:rsid w:val="00A43022"/>
    <w:rsid w:val="00A435CB"/>
    <w:rsid w:val="00A43A16"/>
    <w:rsid w:val="00A43B9C"/>
    <w:rsid w:val="00A459EE"/>
    <w:rsid w:val="00A45F51"/>
    <w:rsid w:val="00A46451"/>
    <w:rsid w:val="00A466F0"/>
    <w:rsid w:val="00A46C24"/>
    <w:rsid w:val="00A46E5A"/>
    <w:rsid w:val="00A51378"/>
    <w:rsid w:val="00A54C7A"/>
    <w:rsid w:val="00A55B51"/>
    <w:rsid w:val="00A56802"/>
    <w:rsid w:val="00A57D4A"/>
    <w:rsid w:val="00A60DE6"/>
    <w:rsid w:val="00A64F49"/>
    <w:rsid w:val="00A653E7"/>
    <w:rsid w:val="00A65993"/>
    <w:rsid w:val="00A659CC"/>
    <w:rsid w:val="00A65B35"/>
    <w:rsid w:val="00A679A4"/>
    <w:rsid w:val="00A73094"/>
    <w:rsid w:val="00A731B0"/>
    <w:rsid w:val="00A74934"/>
    <w:rsid w:val="00A800F5"/>
    <w:rsid w:val="00A804E3"/>
    <w:rsid w:val="00A80C02"/>
    <w:rsid w:val="00A80D76"/>
    <w:rsid w:val="00A826AE"/>
    <w:rsid w:val="00A83847"/>
    <w:rsid w:val="00A87C8A"/>
    <w:rsid w:val="00A9308E"/>
    <w:rsid w:val="00A956EC"/>
    <w:rsid w:val="00AA047A"/>
    <w:rsid w:val="00AA058D"/>
    <w:rsid w:val="00AA534B"/>
    <w:rsid w:val="00AA5FF3"/>
    <w:rsid w:val="00AB0DE8"/>
    <w:rsid w:val="00AB34C3"/>
    <w:rsid w:val="00AB5666"/>
    <w:rsid w:val="00AB5AF1"/>
    <w:rsid w:val="00AB6327"/>
    <w:rsid w:val="00AB715B"/>
    <w:rsid w:val="00AC07E4"/>
    <w:rsid w:val="00AC234D"/>
    <w:rsid w:val="00AC26FB"/>
    <w:rsid w:val="00AC4741"/>
    <w:rsid w:val="00AC631E"/>
    <w:rsid w:val="00AC641D"/>
    <w:rsid w:val="00AC74C6"/>
    <w:rsid w:val="00AC7A82"/>
    <w:rsid w:val="00AD09A7"/>
    <w:rsid w:val="00AD0CD9"/>
    <w:rsid w:val="00AD1AEA"/>
    <w:rsid w:val="00AD1D13"/>
    <w:rsid w:val="00AD3ADD"/>
    <w:rsid w:val="00AD3CF4"/>
    <w:rsid w:val="00AD5B69"/>
    <w:rsid w:val="00AD6143"/>
    <w:rsid w:val="00AE1DA1"/>
    <w:rsid w:val="00AE34E2"/>
    <w:rsid w:val="00AE3AC4"/>
    <w:rsid w:val="00AE47C5"/>
    <w:rsid w:val="00AE5086"/>
    <w:rsid w:val="00AE51DD"/>
    <w:rsid w:val="00AE597A"/>
    <w:rsid w:val="00AE6998"/>
    <w:rsid w:val="00AE6ECB"/>
    <w:rsid w:val="00AE7A32"/>
    <w:rsid w:val="00AF03D6"/>
    <w:rsid w:val="00AF3D4F"/>
    <w:rsid w:val="00AF5C34"/>
    <w:rsid w:val="00AF6A7B"/>
    <w:rsid w:val="00AF77FC"/>
    <w:rsid w:val="00AF79D2"/>
    <w:rsid w:val="00B00FFA"/>
    <w:rsid w:val="00B01E34"/>
    <w:rsid w:val="00B0257A"/>
    <w:rsid w:val="00B02C65"/>
    <w:rsid w:val="00B03D12"/>
    <w:rsid w:val="00B04500"/>
    <w:rsid w:val="00B0469A"/>
    <w:rsid w:val="00B04A99"/>
    <w:rsid w:val="00B078CE"/>
    <w:rsid w:val="00B12681"/>
    <w:rsid w:val="00B14AF7"/>
    <w:rsid w:val="00B15A3A"/>
    <w:rsid w:val="00B1635F"/>
    <w:rsid w:val="00B16473"/>
    <w:rsid w:val="00B165BA"/>
    <w:rsid w:val="00B16D9A"/>
    <w:rsid w:val="00B179DE"/>
    <w:rsid w:val="00B200A1"/>
    <w:rsid w:val="00B20ED4"/>
    <w:rsid w:val="00B2209B"/>
    <w:rsid w:val="00B22C9F"/>
    <w:rsid w:val="00B24EDE"/>
    <w:rsid w:val="00B26450"/>
    <w:rsid w:val="00B26695"/>
    <w:rsid w:val="00B26F3D"/>
    <w:rsid w:val="00B3259F"/>
    <w:rsid w:val="00B37043"/>
    <w:rsid w:val="00B420EC"/>
    <w:rsid w:val="00B4275D"/>
    <w:rsid w:val="00B43720"/>
    <w:rsid w:val="00B43A65"/>
    <w:rsid w:val="00B43BA3"/>
    <w:rsid w:val="00B44BC2"/>
    <w:rsid w:val="00B45CFA"/>
    <w:rsid w:val="00B45D25"/>
    <w:rsid w:val="00B4798D"/>
    <w:rsid w:val="00B47C3C"/>
    <w:rsid w:val="00B507A8"/>
    <w:rsid w:val="00B51104"/>
    <w:rsid w:val="00B51C68"/>
    <w:rsid w:val="00B52A2D"/>
    <w:rsid w:val="00B52C61"/>
    <w:rsid w:val="00B53974"/>
    <w:rsid w:val="00B53EB8"/>
    <w:rsid w:val="00B55363"/>
    <w:rsid w:val="00B55A60"/>
    <w:rsid w:val="00B55CD8"/>
    <w:rsid w:val="00B5681B"/>
    <w:rsid w:val="00B56E80"/>
    <w:rsid w:val="00B61171"/>
    <w:rsid w:val="00B62CA5"/>
    <w:rsid w:val="00B6303D"/>
    <w:rsid w:val="00B63A38"/>
    <w:rsid w:val="00B657AC"/>
    <w:rsid w:val="00B665DE"/>
    <w:rsid w:val="00B66787"/>
    <w:rsid w:val="00B67224"/>
    <w:rsid w:val="00B67E87"/>
    <w:rsid w:val="00B717FE"/>
    <w:rsid w:val="00B734A5"/>
    <w:rsid w:val="00B73819"/>
    <w:rsid w:val="00B73AB6"/>
    <w:rsid w:val="00B73D56"/>
    <w:rsid w:val="00B759C8"/>
    <w:rsid w:val="00B75B6F"/>
    <w:rsid w:val="00B76856"/>
    <w:rsid w:val="00B80B24"/>
    <w:rsid w:val="00B80E89"/>
    <w:rsid w:val="00B81EF1"/>
    <w:rsid w:val="00B82B50"/>
    <w:rsid w:val="00B83438"/>
    <w:rsid w:val="00B84215"/>
    <w:rsid w:val="00B8493C"/>
    <w:rsid w:val="00B86097"/>
    <w:rsid w:val="00B86420"/>
    <w:rsid w:val="00B867D5"/>
    <w:rsid w:val="00B87455"/>
    <w:rsid w:val="00B87605"/>
    <w:rsid w:val="00B91C60"/>
    <w:rsid w:val="00B93487"/>
    <w:rsid w:val="00B93E2A"/>
    <w:rsid w:val="00B94C71"/>
    <w:rsid w:val="00B9735B"/>
    <w:rsid w:val="00B97DA8"/>
    <w:rsid w:val="00BA11E1"/>
    <w:rsid w:val="00BA144C"/>
    <w:rsid w:val="00BA24E0"/>
    <w:rsid w:val="00BA4782"/>
    <w:rsid w:val="00BA5535"/>
    <w:rsid w:val="00BA7C7D"/>
    <w:rsid w:val="00BB0727"/>
    <w:rsid w:val="00BB0D9E"/>
    <w:rsid w:val="00BB57A2"/>
    <w:rsid w:val="00BB61AC"/>
    <w:rsid w:val="00BB61B4"/>
    <w:rsid w:val="00BB6905"/>
    <w:rsid w:val="00BB69BB"/>
    <w:rsid w:val="00BC0073"/>
    <w:rsid w:val="00BC175F"/>
    <w:rsid w:val="00BC2746"/>
    <w:rsid w:val="00BC36C9"/>
    <w:rsid w:val="00BC41B0"/>
    <w:rsid w:val="00BC494C"/>
    <w:rsid w:val="00BC4F95"/>
    <w:rsid w:val="00BC5061"/>
    <w:rsid w:val="00BC5D6C"/>
    <w:rsid w:val="00BD3B88"/>
    <w:rsid w:val="00BD6655"/>
    <w:rsid w:val="00BD7EBB"/>
    <w:rsid w:val="00BE3C2B"/>
    <w:rsid w:val="00BE3D9E"/>
    <w:rsid w:val="00BE7A4F"/>
    <w:rsid w:val="00BF1168"/>
    <w:rsid w:val="00BF224B"/>
    <w:rsid w:val="00BF2B67"/>
    <w:rsid w:val="00BF3EE7"/>
    <w:rsid w:val="00BF45F6"/>
    <w:rsid w:val="00BF4E33"/>
    <w:rsid w:val="00BF7784"/>
    <w:rsid w:val="00BF78FB"/>
    <w:rsid w:val="00C030C6"/>
    <w:rsid w:val="00C03BC3"/>
    <w:rsid w:val="00C03C57"/>
    <w:rsid w:val="00C03DB0"/>
    <w:rsid w:val="00C04186"/>
    <w:rsid w:val="00C1245C"/>
    <w:rsid w:val="00C13487"/>
    <w:rsid w:val="00C13F0E"/>
    <w:rsid w:val="00C1460F"/>
    <w:rsid w:val="00C14F5C"/>
    <w:rsid w:val="00C20DA0"/>
    <w:rsid w:val="00C21797"/>
    <w:rsid w:val="00C26642"/>
    <w:rsid w:val="00C31437"/>
    <w:rsid w:val="00C315D5"/>
    <w:rsid w:val="00C32488"/>
    <w:rsid w:val="00C37985"/>
    <w:rsid w:val="00C400CC"/>
    <w:rsid w:val="00C40171"/>
    <w:rsid w:val="00C40A8B"/>
    <w:rsid w:val="00C43F6E"/>
    <w:rsid w:val="00C4413F"/>
    <w:rsid w:val="00C46090"/>
    <w:rsid w:val="00C47061"/>
    <w:rsid w:val="00C50868"/>
    <w:rsid w:val="00C50D16"/>
    <w:rsid w:val="00C520E6"/>
    <w:rsid w:val="00C5292B"/>
    <w:rsid w:val="00C53B90"/>
    <w:rsid w:val="00C543A1"/>
    <w:rsid w:val="00C544CD"/>
    <w:rsid w:val="00C54B34"/>
    <w:rsid w:val="00C56B74"/>
    <w:rsid w:val="00C56BBB"/>
    <w:rsid w:val="00C56C3C"/>
    <w:rsid w:val="00C56E1D"/>
    <w:rsid w:val="00C57326"/>
    <w:rsid w:val="00C60728"/>
    <w:rsid w:val="00C6164F"/>
    <w:rsid w:val="00C61AEF"/>
    <w:rsid w:val="00C64EE0"/>
    <w:rsid w:val="00C6687F"/>
    <w:rsid w:val="00C678E2"/>
    <w:rsid w:val="00C71051"/>
    <w:rsid w:val="00C723FC"/>
    <w:rsid w:val="00C72960"/>
    <w:rsid w:val="00C736BD"/>
    <w:rsid w:val="00C750B4"/>
    <w:rsid w:val="00C756D9"/>
    <w:rsid w:val="00C7688F"/>
    <w:rsid w:val="00C76B69"/>
    <w:rsid w:val="00C76C78"/>
    <w:rsid w:val="00C80237"/>
    <w:rsid w:val="00C82196"/>
    <w:rsid w:val="00C83721"/>
    <w:rsid w:val="00C83C48"/>
    <w:rsid w:val="00C851A6"/>
    <w:rsid w:val="00C854AD"/>
    <w:rsid w:val="00C86572"/>
    <w:rsid w:val="00C87D01"/>
    <w:rsid w:val="00C9011E"/>
    <w:rsid w:val="00C91C71"/>
    <w:rsid w:val="00C933D3"/>
    <w:rsid w:val="00C93E7B"/>
    <w:rsid w:val="00C9453F"/>
    <w:rsid w:val="00C94A75"/>
    <w:rsid w:val="00CA030D"/>
    <w:rsid w:val="00CA265C"/>
    <w:rsid w:val="00CA3C81"/>
    <w:rsid w:val="00CA4472"/>
    <w:rsid w:val="00CA4E72"/>
    <w:rsid w:val="00CA5F16"/>
    <w:rsid w:val="00CA6280"/>
    <w:rsid w:val="00CA751C"/>
    <w:rsid w:val="00CA7BB3"/>
    <w:rsid w:val="00CB111C"/>
    <w:rsid w:val="00CB28EA"/>
    <w:rsid w:val="00CB2C34"/>
    <w:rsid w:val="00CB39EE"/>
    <w:rsid w:val="00CB44DA"/>
    <w:rsid w:val="00CC0904"/>
    <w:rsid w:val="00CC1CF9"/>
    <w:rsid w:val="00CC6D78"/>
    <w:rsid w:val="00CC7ACD"/>
    <w:rsid w:val="00CD1072"/>
    <w:rsid w:val="00CD147A"/>
    <w:rsid w:val="00CD3ABF"/>
    <w:rsid w:val="00CD3B76"/>
    <w:rsid w:val="00CD51FA"/>
    <w:rsid w:val="00CE2970"/>
    <w:rsid w:val="00CE2B00"/>
    <w:rsid w:val="00CE3822"/>
    <w:rsid w:val="00CE42EF"/>
    <w:rsid w:val="00CE5283"/>
    <w:rsid w:val="00CE6587"/>
    <w:rsid w:val="00CE7269"/>
    <w:rsid w:val="00CE76D5"/>
    <w:rsid w:val="00CF090E"/>
    <w:rsid w:val="00CF0F2A"/>
    <w:rsid w:val="00CF1238"/>
    <w:rsid w:val="00CF13BA"/>
    <w:rsid w:val="00CF1E2D"/>
    <w:rsid w:val="00CF23B0"/>
    <w:rsid w:val="00CF273C"/>
    <w:rsid w:val="00CF3856"/>
    <w:rsid w:val="00CF55FA"/>
    <w:rsid w:val="00CF5DA7"/>
    <w:rsid w:val="00CF73D4"/>
    <w:rsid w:val="00D0058D"/>
    <w:rsid w:val="00D03A08"/>
    <w:rsid w:val="00D03E93"/>
    <w:rsid w:val="00D06B38"/>
    <w:rsid w:val="00D074AA"/>
    <w:rsid w:val="00D075B0"/>
    <w:rsid w:val="00D118AB"/>
    <w:rsid w:val="00D13037"/>
    <w:rsid w:val="00D13428"/>
    <w:rsid w:val="00D13714"/>
    <w:rsid w:val="00D1486D"/>
    <w:rsid w:val="00D16B07"/>
    <w:rsid w:val="00D17E8B"/>
    <w:rsid w:val="00D20182"/>
    <w:rsid w:val="00D205E7"/>
    <w:rsid w:val="00D210A9"/>
    <w:rsid w:val="00D22B69"/>
    <w:rsid w:val="00D26B4B"/>
    <w:rsid w:val="00D27207"/>
    <w:rsid w:val="00D329E7"/>
    <w:rsid w:val="00D33A5D"/>
    <w:rsid w:val="00D34178"/>
    <w:rsid w:val="00D34532"/>
    <w:rsid w:val="00D3629D"/>
    <w:rsid w:val="00D41410"/>
    <w:rsid w:val="00D41997"/>
    <w:rsid w:val="00D427BD"/>
    <w:rsid w:val="00D43460"/>
    <w:rsid w:val="00D437D8"/>
    <w:rsid w:val="00D439B5"/>
    <w:rsid w:val="00D44224"/>
    <w:rsid w:val="00D4753C"/>
    <w:rsid w:val="00D50EA3"/>
    <w:rsid w:val="00D51F15"/>
    <w:rsid w:val="00D54E3E"/>
    <w:rsid w:val="00D55CB7"/>
    <w:rsid w:val="00D60E07"/>
    <w:rsid w:val="00D61239"/>
    <w:rsid w:val="00D61DD0"/>
    <w:rsid w:val="00D644C3"/>
    <w:rsid w:val="00D65523"/>
    <w:rsid w:val="00D65AF9"/>
    <w:rsid w:val="00D707C9"/>
    <w:rsid w:val="00D72553"/>
    <w:rsid w:val="00D7362D"/>
    <w:rsid w:val="00D743CA"/>
    <w:rsid w:val="00D749A3"/>
    <w:rsid w:val="00D756E8"/>
    <w:rsid w:val="00D7736A"/>
    <w:rsid w:val="00D776DE"/>
    <w:rsid w:val="00D827D7"/>
    <w:rsid w:val="00D82FD2"/>
    <w:rsid w:val="00D8510D"/>
    <w:rsid w:val="00D91D23"/>
    <w:rsid w:val="00D92485"/>
    <w:rsid w:val="00D9335E"/>
    <w:rsid w:val="00D942D5"/>
    <w:rsid w:val="00D95003"/>
    <w:rsid w:val="00D958B3"/>
    <w:rsid w:val="00D95D32"/>
    <w:rsid w:val="00D976C3"/>
    <w:rsid w:val="00DA05CD"/>
    <w:rsid w:val="00DA144C"/>
    <w:rsid w:val="00DA2452"/>
    <w:rsid w:val="00DA28AE"/>
    <w:rsid w:val="00DA5179"/>
    <w:rsid w:val="00DA58C1"/>
    <w:rsid w:val="00DA5DDF"/>
    <w:rsid w:val="00DA6054"/>
    <w:rsid w:val="00DA6DBF"/>
    <w:rsid w:val="00DB0F3C"/>
    <w:rsid w:val="00DB115F"/>
    <w:rsid w:val="00DB239F"/>
    <w:rsid w:val="00DB3354"/>
    <w:rsid w:val="00DB5B97"/>
    <w:rsid w:val="00DC0941"/>
    <w:rsid w:val="00DC0D97"/>
    <w:rsid w:val="00DC1F91"/>
    <w:rsid w:val="00DC3183"/>
    <w:rsid w:val="00DC4B3E"/>
    <w:rsid w:val="00DC66AD"/>
    <w:rsid w:val="00DC7C8D"/>
    <w:rsid w:val="00DD2A40"/>
    <w:rsid w:val="00DD2B5E"/>
    <w:rsid w:val="00DD6A0F"/>
    <w:rsid w:val="00DD6CD0"/>
    <w:rsid w:val="00DD769C"/>
    <w:rsid w:val="00DE1CF1"/>
    <w:rsid w:val="00DE3B70"/>
    <w:rsid w:val="00DE6008"/>
    <w:rsid w:val="00DE724F"/>
    <w:rsid w:val="00DF1983"/>
    <w:rsid w:val="00DF227A"/>
    <w:rsid w:val="00DF25A0"/>
    <w:rsid w:val="00DF736C"/>
    <w:rsid w:val="00E0182C"/>
    <w:rsid w:val="00E01FBC"/>
    <w:rsid w:val="00E021EA"/>
    <w:rsid w:val="00E024D8"/>
    <w:rsid w:val="00E04DF7"/>
    <w:rsid w:val="00E0663E"/>
    <w:rsid w:val="00E10298"/>
    <w:rsid w:val="00E1117B"/>
    <w:rsid w:val="00E13264"/>
    <w:rsid w:val="00E14329"/>
    <w:rsid w:val="00E15A15"/>
    <w:rsid w:val="00E16198"/>
    <w:rsid w:val="00E16502"/>
    <w:rsid w:val="00E206A4"/>
    <w:rsid w:val="00E22FE0"/>
    <w:rsid w:val="00E24689"/>
    <w:rsid w:val="00E2616A"/>
    <w:rsid w:val="00E26256"/>
    <w:rsid w:val="00E26D80"/>
    <w:rsid w:val="00E30C9F"/>
    <w:rsid w:val="00E32D54"/>
    <w:rsid w:val="00E3479B"/>
    <w:rsid w:val="00E36FA7"/>
    <w:rsid w:val="00E374F2"/>
    <w:rsid w:val="00E377F0"/>
    <w:rsid w:val="00E37B43"/>
    <w:rsid w:val="00E40BA6"/>
    <w:rsid w:val="00E44720"/>
    <w:rsid w:val="00E46792"/>
    <w:rsid w:val="00E46D68"/>
    <w:rsid w:val="00E46FC6"/>
    <w:rsid w:val="00E47115"/>
    <w:rsid w:val="00E51160"/>
    <w:rsid w:val="00E53B83"/>
    <w:rsid w:val="00E53CDA"/>
    <w:rsid w:val="00E543F3"/>
    <w:rsid w:val="00E5467A"/>
    <w:rsid w:val="00E54CEF"/>
    <w:rsid w:val="00E56A15"/>
    <w:rsid w:val="00E57E87"/>
    <w:rsid w:val="00E607B6"/>
    <w:rsid w:val="00E60884"/>
    <w:rsid w:val="00E60DAE"/>
    <w:rsid w:val="00E61C05"/>
    <w:rsid w:val="00E633C2"/>
    <w:rsid w:val="00E63ED9"/>
    <w:rsid w:val="00E63EE9"/>
    <w:rsid w:val="00E63F00"/>
    <w:rsid w:val="00E65B3C"/>
    <w:rsid w:val="00E66EFF"/>
    <w:rsid w:val="00E722AD"/>
    <w:rsid w:val="00E73817"/>
    <w:rsid w:val="00E7408B"/>
    <w:rsid w:val="00E74A9F"/>
    <w:rsid w:val="00E74B5A"/>
    <w:rsid w:val="00E755FE"/>
    <w:rsid w:val="00E75B0A"/>
    <w:rsid w:val="00E77C37"/>
    <w:rsid w:val="00E83214"/>
    <w:rsid w:val="00E837E2"/>
    <w:rsid w:val="00E838F5"/>
    <w:rsid w:val="00E86A26"/>
    <w:rsid w:val="00E90102"/>
    <w:rsid w:val="00E91139"/>
    <w:rsid w:val="00E9174E"/>
    <w:rsid w:val="00E91C36"/>
    <w:rsid w:val="00E91DD9"/>
    <w:rsid w:val="00E950E9"/>
    <w:rsid w:val="00E97A57"/>
    <w:rsid w:val="00EA01C1"/>
    <w:rsid w:val="00EA42A6"/>
    <w:rsid w:val="00EA60F0"/>
    <w:rsid w:val="00EA7CD1"/>
    <w:rsid w:val="00EB3757"/>
    <w:rsid w:val="00EC0669"/>
    <w:rsid w:val="00EC1255"/>
    <w:rsid w:val="00EC12FB"/>
    <w:rsid w:val="00EC1302"/>
    <w:rsid w:val="00EC325E"/>
    <w:rsid w:val="00EC3F21"/>
    <w:rsid w:val="00EC414C"/>
    <w:rsid w:val="00EC53F5"/>
    <w:rsid w:val="00EC627F"/>
    <w:rsid w:val="00ED0A6A"/>
    <w:rsid w:val="00ED168D"/>
    <w:rsid w:val="00ED23C4"/>
    <w:rsid w:val="00ED3153"/>
    <w:rsid w:val="00ED4609"/>
    <w:rsid w:val="00ED59E8"/>
    <w:rsid w:val="00ED5AE7"/>
    <w:rsid w:val="00ED712C"/>
    <w:rsid w:val="00ED790A"/>
    <w:rsid w:val="00EE25D8"/>
    <w:rsid w:val="00EE2D11"/>
    <w:rsid w:val="00EE64CB"/>
    <w:rsid w:val="00EE711B"/>
    <w:rsid w:val="00EE788F"/>
    <w:rsid w:val="00EF0794"/>
    <w:rsid w:val="00EF1878"/>
    <w:rsid w:val="00EF1EA1"/>
    <w:rsid w:val="00EF1EF6"/>
    <w:rsid w:val="00EF2006"/>
    <w:rsid w:val="00EF20BE"/>
    <w:rsid w:val="00EF45B8"/>
    <w:rsid w:val="00EF4E6E"/>
    <w:rsid w:val="00EF57AA"/>
    <w:rsid w:val="00EF6A5A"/>
    <w:rsid w:val="00EF6BF7"/>
    <w:rsid w:val="00F017F5"/>
    <w:rsid w:val="00F02F7E"/>
    <w:rsid w:val="00F04206"/>
    <w:rsid w:val="00F04B71"/>
    <w:rsid w:val="00F050A8"/>
    <w:rsid w:val="00F06B7C"/>
    <w:rsid w:val="00F06D60"/>
    <w:rsid w:val="00F06FF8"/>
    <w:rsid w:val="00F10E24"/>
    <w:rsid w:val="00F112B4"/>
    <w:rsid w:val="00F11975"/>
    <w:rsid w:val="00F12218"/>
    <w:rsid w:val="00F12717"/>
    <w:rsid w:val="00F12B3D"/>
    <w:rsid w:val="00F1470C"/>
    <w:rsid w:val="00F16A74"/>
    <w:rsid w:val="00F16E8A"/>
    <w:rsid w:val="00F175C5"/>
    <w:rsid w:val="00F1799F"/>
    <w:rsid w:val="00F223EF"/>
    <w:rsid w:val="00F23B0A"/>
    <w:rsid w:val="00F23CF8"/>
    <w:rsid w:val="00F245FC"/>
    <w:rsid w:val="00F255B0"/>
    <w:rsid w:val="00F26372"/>
    <w:rsid w:val="00F26E3F"/>
    <w:rsid w:val="00F272CF"/>
    <w:rsid w:val="00F272E7"/>
    <w:rsid w:val="00F30672"/>
    <w:rsid w:val="00F31809"/>
    <w:rsid w:val="00F31991"/>
    <w:rsid w:val="00F34083"/>
    <w:rsid w:val="00F3521B"/>
    <w:rsid w:val="00F37109"/>
    <w:rsid w:val="00F4044A"/>
    <w:rsid w:val="00F409AF"/>
    <w:rsid w:val="00F41E30"/>
    <w:rsid w:val="00F42087"/>
    <w:rsid w:val="00F4453E"/>
    <w:rsid w:val="00F445B8"/>
    <w:rsid w:val="00F508EA"/>
    <w:rsid w:val="00F50CA3"/>
    <w:rsid w:val="00F541A9"/>
    <w:rsid w:val="00F5469A"/>
    <w:rsid w:val="00F5518D"/>
    <w:rsid w:val="00F555E9"/>
    <w:rsid w:val="00F56742"/>
    <w:rsid w:val="00F612B2"/>
    <w:rsid w:val="00F626F7"/>
    <w:rsid w:val="00F654C2"/>
    <w:rsid w:val="00F66492"/>
    <w:rsid w:val="00F67364"/>
    <w:rsid w:val="00F67965"/>
    <w:rsid w:val="00F71C27"/>
    <w:rsid w:val="00F7231B"/>
    <w:rsid w:val="00F7488A"/>
    <w:rsid w:val="00F75080"/>
    <w:rsid w:val="00F7614C"/>
    <w:rsid w:val="00F76363"/>
    <w:rsid w:val="00F76459"/>
    <w:rsid w:val="00F77B51"/>
    <w:rsid w:val="00F826E6"/>
    <w:rsid w:val="00F835FE"/>
    <w:rsid w:val="00F83EAF"/>
    <w:rsid w:val="00F84401"/>
    <w:rsid w:val="00F84D41"/>
    <w:rsid w:val="00F858C6"/>
    <w:rsid w:val="00F86792"/>
    <w:rsid w:val="00F914EA"/>
    <w:rsid w:val="00F9152F"/>
    <w:rsid w:val="00F91BA6"/>
    <w:rsid w:val="00F9211F"/>
    <w:rsid w:val="00F92AE2"/>
    <w:rsid w:val="00F9413D"/>
    <w:rsid w:val="00F94A0D"/>
    <w:rsid w:val="00F951EF"/>
    <w:rsid w:val="00FA1652"/>
    <w:rsid w:val="00FA21AD"/>
    <w:rsid w:val="00FA21B2"/>
    <w:rsid w:val="00FA2DA7"/>
    <w:rsid w:val="00FA3496"/>
    <w:rsid w:val="00FA39DC"/>
    <w:rsid w:val="00FA3B42"/>
    <w:rsid w:val="00FA3B8F"/>
    <w:rsid w:val="00FA738B"/>
    <w:rsid w:val="00FA7B7A"/>
    <w:rsid w:val="00FA7B7F"/>
    <w:rsid w:val="00FB0CD5"/>
    <w:rsid w:val="00FB1162"/>
    <w:rsid w:val="00FB1355"/>
    <w:rsid w:val="00FB1FD5"/>
    <w:rsid w:val="00FB2B9C"/>
    <w:rsid w:val="00FB2D69"/>
    <w:rsid w:val="00FB32E9"/>
    <w:rsid w:val="00FB360E"/>
    <w:rsid w:val="00FB440B"/>
    <w:rsid w:val="00FB481E"/>
    <w:rsid w:val="00FB4D94"/>
    <w:rsid w:val="00FB4F46"/>
    <w:rsid w:val="00FC1268"/>
    <w:rsid w:val="00FC1764"/>
    <w:rsid w:val="00FC23B2"/>
    <w:rsid w:val="00FC25ED"/>
    <w:rsid w:val="00FC3E86"/>
    <w:rsid w:val="00FC7557"/>
    <w:rsid w:val="00FD06DE"/>
    <w:rsid w:val="00FD0889"/>
    <w:rsid w:val="00FD0B75"/>
    <w:rsid w:val="00FD162B"/>
    <w:rsid w:val="00FD4D3D"/>
    <w:rsid w:val="00FD7885"/>
    <w:rsid w:val="00FD7C03"/>
    <w:rsid w:val="00FE3F02"/>
    <w:rsid w:val="00FE490B"/>
    <w:rsid w:val="00FE641D"/>
    <w:rsid w:val="00FE6CFA"/>
    <w:rsid w:val="00FE7879"/>
    <w:rsid w:val="00FF0A3B"/>
    <w:rsid w:val="00FF210C"/>
    <w:rsid w:val="00FF22A5"/>
    <w:rsid w:val="00FF339A"/>
    <w:rsid w:val="00FF4498"/>
    <w:rsid w:val="00FF6853"/>
    <w:rsid w:val="00FF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Typewriter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3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C36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3D52B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281A2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36E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D52B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281A20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B63A38"/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B63A38"/>
    <w:rPr>
      <w:rFonts w:ascii="Times New Roman" w:hAnsi="Times New Roman" w:cs="Times New Roman"/>
      <w:sz w:val="20"/>
      <w:szCs w:val="20"/>
    </w:rPr>
  </w:style>
  <w:style w:type="paragraph" w:customStyle="1" w:styleId="meta">
    <w:name w:val="meta"/>
    <w:basedOn w:val="a"/>
    <w:uiPriority w:val="99"/>
    <w:rsid w:val="007C36E2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7C36E2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uiPriority w:val="99"/>
    <w:rsid w:val="007C36E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C36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C36E2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rsid w:val="009A531A"/>
    <w:rPr>
      <w:rFonts w:cs="Times New Roman"/>
      <w:color w:val="0000FF"/>
      <w:u w:val="single"/>
    </w:rPr>
  </w:style>
  <w:style w:type="character" w:styleId="a9">
    <w:name w:val="Strong"/>
    <w:basedOn w:val="a0"/>
    <w:uiPriority w:val="22"/>
    <w:qFormat/>
    <w:rsid w:val="00FA21B2"/>
    <w:rPr>
      <w:rFonts w:cs="Times New Roman"/>
      <w:b/>
      <w:bCs/>
    </w:rPr>
  </w:style>
  <w:style w:type="character" w:customStyle="1" w:styleId="js-extracted-address">
    <w:name w:val="js-extracted-address"/>
    <w:basedOn w:val="a0"/>
    <w:uiPriority w:val="99"/>
    <w:rsid w:val="007D0991"/>
    <w:rPr>
      <w:rFonts w:cs="Times New Roman"/>
    </w:rPr>
  </w:style>
  <w:style w:type="paragraph" w:customStyle="1" w:styleId="p1">
    <w:name w:val="p1"/>
    <w:basedOn w:val="a"/>
    <w:rsid w:val="005335E3"/>
    <w:pPr>
      <w:spacing w:before="100" w:beforeAutospacing="1" w:after="100" w:afterAutospacing="1"/>
    </w:pPr>
  </w:style>
  <w:style w:type="character" w:customStyle="1" w:styleId="s1">
    <w:name w:val="s1"/>
    <w:basedOn w:val="a0"/>
    <w:rsid w:val="005335E3"/>
    <w:rPr>
      <w:rFonts w:cs="Times New Roman"/>
    </w:rPr>
  </w:style>
  <w:style w:type="character" w:customStyle="1" w:styleId="wmi-callto">
    <w:name w:val="wmi-callto"/>
    <w:basedOn w:val="a0"/>
    <w:uiPriority w:val="99"/>
    <w:rsid w:val="00FE6CFA"/>
    <w:rPr>
      <w:rFonts w:cs="Times New Roman"/>
    </w:rPr>
  </w:style>
  <w:style w:type="paragraph" w:styleId="aa">
    <w:name w:val="List Paragraph"/>
    <w:basedOn w:val="a"/>
    <w:uiPriority w:val="99"/>
    <w:qFormat/>
    <w:rsid w:val="00C13F0E"/>
    <w:pPr>
      <w:ind w:left="720"/>
      <w:contextualSpacing/>
    </w:pPr>
    <w:rPr>
      <w:sz w:val="28"/>
    </w:rPr>
  </w:style>
  <w:style w:type="character" w:styleId="ab">
    <w:name w:val="FollowedHyperlink"/>
    <w:basedOn w:val="a0"/>
    <w:uiPriority w:val="99"/>
    <w:semiHidden/>
    <w:rsid w:val="006E7379"/>
    <w:rPr>
      <w:rFonts w:cs="Times New Roman"/>
      <w:color w:val="800080"/>
      <w:u w:val="single"/>
    </w:rPr>
  </w:style>
  <w:style w:type="character" w:customStyle="1" w:styleId="b-share-form-button">
    <w:name w:val="b-share-form-button"/>
    <w:basedOn w:val="a0"/>
    <w:uiPriority w:val="99"/>
    <w:rsid w:val="00E77C37"/>
    <w:rPr>
      <w:rFonts w:cs="Times New Roman"/>
    </w:rPr>
  </w:style>
  <w:style w:type="paragraph" w:customStyle="1" w:styleId="Style6">
    <w:name w:val="Style6"/>
    <w:basedOn w:val="a"/>
    <w:uiPriority w:val="99"/>
    <w:rsid w:val="00665095"/>
    <w:pPr>
      <w:widowControl w:val="0"/>
      <w:autoSpaceDE w:val="0"/>
      <w:autoSpaceDN w:val="0"/>
      <w:adjustRightInd w:val="0"/>
      <w:spacing w:line="322" w:lineRule="exact"/>
      <w:ind w:firstLine="528"/>
    </w:pPr>
  </w:style>
  <w:style w:type="paragraph" w:customStyle="1" w:styleId="text-justify">
    <w:name w:val="text-justify"/>
    <w:basedOn w:val="a"/>
    <w:uiPriority w:val="99"/>
    <w:rsid w:val="004D28E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57BA6"/>
    <w:rPr>
      <w:rFonts w:cs="Times New Roman"/>
    </w:rPr>
  </w:style>
  <w:style w:type="paragraph" w:customStyle="1" w:styleId="justifyleft">
    <w:name w:val="justifyleft"/>
    <w:basedOn w:val="a"/>
    <w:uiPriority w:val="99"/>
    <w:rsid w:val="002364C4"/>
    <w:pPr>
      <w:spacing w:before="100" w:beforeAutospacing="1" w:after="100" w:afterAutospacing="1"/>
    </w:pPr>
  </w:style>
  <w:style w:type="paragraph" w:styleId="ac">
    <w:name w:val="Title"/>
    <w:basedOn w:val="a"/>
    <w:next w:val="a"/>
    <w:link w:val="ad"/>
    <w:uiPriority w:val="99"/>
    <w:qFormat/>
    <w:rsid w:val="00F409A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99"/>
    <w:locked/>
    <w:rsid w:val="00F409AF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customStyle="1" w:styleId="11">
    <w:name w:val="Абзац списка1"/>
    <w:basedOn w:val="a"/>
    <w:uiPriority w:val="99"/>
    <w:rsid w:val="00F409A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e">
    <w:name w:val="Emphasis"/>
    <w:basedOn w:val="a0"/>
    <w:uiPriority w:val="20"/>
    <w:qFormat/>
    <w:rsid w:val="00E74B5A"/>
    <w:rPr>
      <w:rFonts w:cs="Times New Roman"/>
      <w:i/>
      <w:iCs/>
    </w:rPr>
  </w:style>
  <w:style w:type="paragraph" w:customStyle="1" w:styleId="western">
    <w:name w:val="western"/>
    <w:basedOn w:val="a"/>
    <w:uiPriority w:val="99"/>
    <w:rsid w:val="001D20AD"/>
    <w:pPr>
      <w:spacing w:before="100" w:beforeAutospacing="1" w:after="100" w:afterAutospacing="1"/>
    </w:pPr>
  </w:style>
  <w:style w:type="paragraph" w:styleId="af">
    <w:name w:val="Body Text"/>
    <w:basedOn w:val="a"/>
    <w:link w:val="af0"/>
    <w:uiPriority w:val="99"/>
    <w:semiHidden/>
    <w:rsid w:val="0012027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12027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uiPriority w:val="99"/>
    <w:locked/>
    <w:rsid w:val="0012027C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2027C"/>
    <w:pPr>
      <w:shd w:val="clear" w:color="auto" w:fill="FFFFFF"/>
      <w:spacing w:before="180" w:after="180" w:line="197" w:lineRule="exact"/>
    </w:pPr>
    <w:rPr>
      <w:rFonts w:ascii="Microsoft Sans Serif" w:eastAsia="Calibri" w:hAnsi="Microsoft Sans Serif" w:cs="Microsoft Sans Serif"/>
      <w:b/>
      <w:bCs/>
      <w:sz w:val="18"/>
      <w:szCs w:val="18"/>
      <w:lang w:eastAsia="en-US"/>
    </w:rPr>
  </w:style>
  <w:style w:type="character" w:customStyle="1" w:styleId="af1">
    <w:name w:val="Подпись к картинке_"/>
    <w:basedOn w:val="a0"/>
    <w:link w:val="af2"/>
    <w:uiPriority w:val="99"/>
    <w:locked/>
    <w:rsid w:val="0012027C"/>
    <w:rPr>
      <w:rFonts w:ascii="Microsoft Sans Serif" w:hAnsi="Microsoft Sans Serif" w:cs="Microsoft Sans Serif"/>
      <w:b/>
      <w:bCs/>
      <w:spacing w:val="-10"/>
      <w:sz w:val="16"/>
      <w:szCs w:val="16"/>
      <w:shd w:val="clear" w:color="auto" w:fill="FFFFFF"/>
    </w:rPr>
  </w:style>
  <w:style w:type="paragraph" w:customStyle="1" w:styleId="af2">
    <w:name w:val="Подпись к картинке"/>
    <w:basedOn w:val="a"/>
    <w:link w:val="af1"/>
    <w:uiPriority w:val="99"/>
    <w:rsid w:val="0012027C"/>
    <w:pPr>
      <w:shd w:val="clear" w:color="auto" w:fill="FFFFFF"/>
      <w:spacing w:line="202" w:lineRule="exact"/>
    </w:pPr>
    <w:rPr>
      <w:rFonts w:ascii="Microsoft Sans Serif" w:eastAsia="Calibri" w:hAnsi="Microsoft Sans Serif" w:cs="Microsoft Sans Serif"/>
      <w:b/>
      <w:bCs/>
      <w:spacing w:val="-10"/>
      <w:sz w:val="16"/>
      <w:szCs w:val="16"/>
      <w:lang w:eastAsia="en-US"/>
    </w:rPr>
  </w:style>
  <w:style w:type="character" w:customStyle="1" w:styleId="38pt">
    <w:name w:val="Основной текст (3) + 8 pt"/>
    <w:aliases w:val="Не полужирный"/>
    <w:basedOn w:val="31"/>
    <w:uiPriority w:val="99"/>
    <w:rsid w:val="0012027C"/>
    <w:rPr>
      <w:spacing w:val="0"/>
      <w:sz w:val="16"/>
      <w:szCs w:val="16"/>
    </w:rPr>
  </w:style>
  <w:style w:type="character" w:customStyle="1" w:styleId="af3">
    <w:name w:val="Основной текст_"/>
    <w:basedOn w:val="a0"/>
    <w:link w:val="12"/>
    <w:uiPriority w:val="99"/>
    <w:locked/>
    <w:rsid w:val="007C6B23"/>
    <w:rPr>
      <w:rFonts w:ascii="Microsoft Sans Serif" w:eastAsia="Times New Roman" w:hAnsi="Microsoft Sans Serif" w:cs="Microsoft Sans Serif"/>
      <w:sz w:val="16"/>
      <w:szCs w:val="16"/>
      <w:shd w:val="clear" w:color="auto" w:fill="FFFFFF"/>
    </w:rPr>
  </w:style>
  <w:style w:type="character" w:customStyle="1" w:styleId="Arial">
    <w:name w:val="Основной текст + Arial"/>
    <w:basedOn w:val="af3"/>
    <w:uiPriority w:val="99"/>
    <w:rsid w:val="007C6B23"/>
    <w:rPr>
      <w:rFonts w:ascii="Arial" w:hAnsi="Arial" w:cs="Arial"/>
    </w:rPr>
  </w:style>
  <w:style w:type="paragraph" w:customStyle="1" w:styleId="12">
    <w:name w:val="Основной текст1"/>
    <w:basedOn w:val="a"/>
    <w:link w:val="af3"/>
    <w:uiPriority w:val="99"/>
    <w:rsid w:val="007C6B23"/>
    <w:pPr>
      <w:shd w:val="clear" w:color="auto" w:fill="FFFFFF"/>
      <w:spacing w:before="180" w:line="197" w:lineRule="exact"/>
    </w:pPr>
    <w:rPr>
      <w:rFonts w:ascii="Microsoft Sans Serif" w:eastAsia="Calibri" w:hAnsi="Microsoft Sans Serif" w:cs="Microsoft Sans Serif"/>
      <w:sz w:val="16"/>
      <w:szCs w:val="16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7C6B23"/>
    <w:rPr>
      <w:rFonts w:ascii="Arial" w:eastAsia="Times New Roman" w:hAnsi="Arial" w:cs="Arial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C6B23"/>
    <w:pPr>
      <w:shd w:val="clear" w:color="auto" w:fill="FFFFFF"/>
      <w:spacing w:line="240" w:lineRule="exact"/>
      <w:ind w:firstLine="780"/>
    </w:pPr>
    <w:rPr>
      <w:rFonts w:ascii="Arial" w:eastAsia="Calibri" w:hAnsi="Arial" w:cs="Arial"/>
      <w:sz w:val="21"/>
      <w:szCs w:val="21"/>
      <w:lang w:eastAsia="en-US"/>
    </w:rPr>
  </w:style>
  <w:style w:type="character" w:customStyle="1" w:styleId="3Impact">
    <w:name w:val="Основной текст (3) + Impact"/>
    <w:aliases w:val="Не полужирный1"/>
    <w:basedOn w:val="31"/>
    <w:uiPriority w:val="99"/>
    <w:rsid w:val="007C6B23"/>
    <w:rPr>
      <w:rFonts w:ascii="Impact" w:eastAsia="Times New Roman" w:hAnsi="Impact" w:cs="Impact"/>
      <w:spacing w:val="0"/>
      <w:w w:val="100"/>
    </w:rPr>
  </w:style>
  <w:style w:type="character" w:customStyle="1" w:styleId="3Arial">
    <w:name w:val="Основной текст (3) + Arial"/>
    <w:basedOn w:val="31"/>
    <w:uiPriority w:val="99"/>
    <w:rsid w:val="007C6B23"/>
    <w:rPr>
      <w:rFonts w:ascii="Arial" w:eastAsia="Times New Roman" w:hAnsi="Arial" w:cs="Arial"/>
      <w:spacing w:val="0"/>
    </w:rPr>
  </w:style>
  <w:style w:type="character" w:customStyle="1" w:styleId="s2">
    <w:name w:val="s2"/>
    <w:basedOn w:val="a0"/>
    <w:rsid w:val="00B86097"/>
    <w:rPr>
      <w:rFonts w:cs="Times New Roman"/>
    </w:rPr>
  </w:style>
  <w:style w:type="paragraph" w:customStyle="1" w:styleId="p3">
    <w:name w:val="p3"/>
    <w:basedOn w:val="a"/>
    <w:rsid w:val="00B86097"/>
    <w:pPr>
      <w:spacing w:before="100" w:beforeAutospacing="1" w:after="100" w:afterAutospacing="1"/>
    </w:pPr>
  </w:style>
  <w:style w:type="paragraph" w:customStyle="1" w:styleId="p8">
    <w:name w:val="p8"/>
    <w:basedOn w:val="a"/>
    <w:uiPriority w:val="99"/>
    <w:rsid w:val="00B86097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rsid w:val="00B86097"/>
    <w:pPr>
      <w:spacing w:before="100" w:beforeAutospacing="1" w:after="100" w:afterAutospacing="1"/>
    </w:pPr>
  </w:style>
  <w:style w:type="character" w:customStyle="1" w:styleId="s3">
    <w:name w:val="s3"/>
    <w:basedOn w:val="a0"/>
    <w:rsid w:val="00B86097"/>
    <w:rPr>
      <w:rFonts w:cs="Times New Roman"/>
    </w:rPr>
  </w:style>
  <w:style w:type="paragraph" w:customStyle="1" w:styleId="p2">
    <w:name w:val="p2"/>
    <w:basedOn w:val="a"/>
    <w:rsid w:val="00B44BC2"/>
    <w:pPr>
      <w:spacing w:before="100" w:beforeAutospacing="1" w:after="100" w:afterAutospacing="1"/>
    </w:pPr>
  </w:style>
  <w:style w:type="character" w:customStyle="1" w:styleId="b-listitem-title">
    <w:name w:val="b-list__item-title"/>
    <w:basedOn w:val="a0"/>
    <w:uiPriority w:val="99"/>
    <w:rsid w:val="0051052A"/>
    <w:rPr>
      <w:rFonts w:cs="Times New Roman"/>
    </w:rPr>
  </w:style>
  <w:style w:type="character" w:customStyle="1" w:styleId="fe-published">
    <w:name w:val="fe-published"/>
    <w:basedOn w:val="a0"/>
    <w:uiPriority w:val="99"/>
    <w:rsid w:val="00EE788F"/>
    <w:rPr>
      <w:rFonts w:cs="Times New Roman"/>
    </w:rPr>
  </w:style>
  <w:style w:type="character" w:customStyle="1" w:styleId="fe-published-day">
    <w:name w:val="fe-published-day"/>
    <w:basedOn w:val="a0"/>
    <w:uiPriority w:val="99"/>
    <w:rsid w:val="00EE788F"/>
    <w:rPr>
      <w:rFonts w:cs="Times New Roman"/>
    </w:rPr>
  </w:style>
  <w:style w:type="character" w:customStyle="1" w:styleId="fe-published-month">
    <w:name w:val="fe-published-month"/>
    <w:basedOn w:val="a0"/>
    <w:uiPriority w:val="99"/>
    <w:rsid w:val="00EE788F"/>
    <w:rPr>
      <w:rFonts w:cs="Times New Roman"/>
    </w:rPr>
  </w:style>
  <w:style w:type="character" w:customStyle="1" w:styleId="fe-published-time">
    <w:name w:val="fe-published-time"/>
    <w:basedOn w:val="a0"/>
    <w:uiPriority w:val="99"/>
    <w:rsid w:val="00EE788F"/>
    <w:rPr>
      <w:rFonts w:cs="Times New Roman"/>
    </w:rPr>
  </w:style>
  <w:style w:type="paragraph" w:customStyle="1" w:styleId="ConsPlusNormal">
    <w:name w:val="ConsPlusNormal"/>
    <w:uiPriority w:val="99"/>
    <w:rsid w:val="0027189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af4">
    <w:name w:val="Без интервала Знак"/>
    <w:basedOn w:val="a0"/>
    <w:link w:val="af5"/>
    <w:uiPriority w:val="1"/>
    <w:locked/>
    <w:rsid w:val="000B5A6F"/>
    <w:rPr>
      <w:sz w:val="22"/>
      <w:szCs w:val="22"/>
      <w:lang w:val="ru-RU" w:eastAsia="en-US" w:bidi="ar-SA"/>
    </w:rPr>
  </w:style>
  <w:style w:type="paragraph" w:styleId="af5">
    <w:name w:val="No Spacing"/>
    <w:link w:val="af4"/>
    <w:uiPriority w:val="1"/>
    <w:qFormat/>
    <w:rsid w:val="000B5A6F"/>
    <w:rPr>
      <w:sz w:val="22"/>
      <w:szCs w:val="22"/>
      <w:lang w:eastAsia="en-US"/>
    </w:rPr>
  </w:style>
  <w:style w:type="character" w:styleId="HTML">
    <w:name w:val="HTML Typewriter"/>
    <w:basedOn w:val="a0"/>
    <w:uiPriority w:val="99"/>
    <w:semiHidden/>
    <w:rsid w:val="000B5A6F"/>
    <w:rPr>
      <w:rFonts w:ascii="Tahoma" w:eastAsia="Arial Unicode MS" w:hAnsi="Tahoma" w:cs="Tahoma"/>
      <w:color w:val="333333"/>
      <w:sz w:val="20"/>
      <w:szCs w:val="20"/>
    </w:rPr>
  </w:style>
  <w:style w:type="character" w:customStyle="1" w:styleId="title">
    <w:name w:val="title"/>
    <w:basedOn w:val="a0"/>
    <w:uiPriority w:val="99"/>
    <w:rsid w:val="008A1CAD"/>
    <w:rPr>
      <w:rFonts w:cs="Times New Roman"/>
    </w:rPr>
  </w:style>
  <w:style w:type="paragraph" w:customStyle="1" w:styleId="featured-caption">
    <w:name w:val="featured-caption"/>
    <w:basedOn w:val="a"/>
    <w:uiPriority w:val="99"/>
    <w:rsid w:val="0036427D"/>
    <w:pPr>
      <w:spacing w:before="100" w:beforeAutospacing="1" w:after="100" w:afterAutospacing="1"/>
    </w:pPr>
  </w:style>
  <w:style w:type="character" w:customStyle="1" w:styleId="article-header-meta-time">
    <w:name w:val="article-header-meta-time"/>
    <w:basedOn w:val="a0"/>
    <w:uiPriority w:val="99"/>
    <w:rsid w:val="0036427D"/>
    <w:rPr>
      <w:rFonts w:cs="Times New Roman"/>
    </w:rPr>
  </w:style>
  <w:style w:type="character" w:customStyle="1" w:styleId="head-year">
    <w:name w:val="head-year"/>
    <w:basedOn w:val="a0"/>
    <w:uiPriority w:val="99"/>
    <w:rsid w:val="0036427D"/>
    <w:rPr>
      <w:rFonts w:cs="Times New Roman"/>
    </w:rPr>
  </w:style>
  <w:style w:type="character" w:customStyle="1" w:styleId="article-header-meta-links">
    <w:name w:val="article-header-meta-links"/>
    <w:basedOn w:val="a0"/>
    <w:uiPriority w:val="99"/>
    <w:rsid w:val="0036427D"/>
    <w:rPr>
      <w:rFonts w:cs="Times New Roman"/>
    </w:rPr>
  </w:style>
  <w:style w:type="character" w:customStyle="1" w:styleId="di2-bodytextmarker">
    <w:name w:val="di2-body__text__marker"/>
    <w:basedOn w:val="a0"/>
    <w:uiPriority w:val="99"/>
    <w:rsid w:val="00DA6DBF"/>
    <w:rPr>
      <w:rFonts w:cs="Times New Roman"/>
    </w:rPr>
  </w:style>
  <w:style w:type="paragraph" w:customStyle="1" w:styleId="p4">
    <w:name w:val="p4"/>
    <w:basedOn w:val="a"/>
    <w:uiPriority w:val="99"/>
    <w:rsid w:val="004C556D"/>
    <w:pPr>
      <w:spacing w:before="100" w:beforeAutospacing="1" w:after="100" w:afterAutospacing="1"/>
    </w:pPr>
  </w:style>
  <w:style w:type="character" w:customStyle="1" w:styleId="s4">
    <w:name w:val="s4"/>
    <w:basedOn w:val="a0"/>
    <w:uiPriority w:val="99"/>
    <w:rsid w:val="00054D7C"/>
    <w:rPr>
      <w:rFonts w:cs="Times New Roman"/>
    </w:rPr>
  </w:style>
  <w:style w:type="character" w:customStyle="1" w:styleId="s6">
    <w:name w:val="s6"/>
    <w:basedOn w:val="a0"/>
    <w:uiPriority w:val="99"/>
    <w:rsid w:val="009C735E"/>
    <w:rPr>
      <w:rFonts w:cs="Times New Roman"/>
    </w:rPr>
  </w:style>
  <w:style w:type="character" w:customStyle="1" w:styleId="s8">
    <w:name w:val="s8"/>
    <w:basedOn w:val="a0"/>
    <w:uiPriority w:val="99"/>
    <w:rsid w:val="002A1E78"/>
    <w:rPr>
      <w:rFonts w:cs="Times New Roman"/>
    </w:rPr>
  </w:style>
  <w:style w:type="character" w:customStyle="1" w:styleId="af6">
    <w:name w:val="Основной текст + Полужирный"/>
    <w:basedOn w:val="af3"/>
    <w:uiPriority w:val="99"/>
    <w:rsid w:val="00B00FFA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33">
    <w:name w:val="Основной текст (3) + Не полужирный"/>
    <w:basedOn w:val="31"/>
    <w:uiPriority w:val="99"/>
    <w:rsid w:val="00C678E2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Заголовок №1_"/>
    <w:basedOn w:val="a0"/>
    <w:uiPriority w:val="99"/>
    <w:rsid w:val="00C678E2"/>
    <w:rPr>
      <w:rFonts w:ascii="Times New Roman" w:hAnsi="Times New Roman" w:cs="Times New Roman"/>
      <w:spacing w:val="0"/>
      <w:sz w:val="28"/>
      <w:szCs w:val="28"/>
    </w:rPr>
  </w:style>
  <w:style w:type="character" w:customStyle="1" w:styleId="14">
    <w:name w:val="Заголовок №1"/>
    <w:basedOn w:val="13"/>
    <w:uiPriority w:val="99"/>
    <w:rsid w:val="00C678E2"/>
  </w:style>
  <w:style w:type="paragraph" w:customStyle="1" w:styleId="21">
    <w:name w:val="Основной текст2"/>
    <w:basedOn w:val="a"/>
    <w:uiPriority w:val="99"/>
    <w:rsid w:val="00C678E2"/>
    <w:pPr>
      <w:shd w:val="clear" w:color="auto" w:fill="FFFFFF"/>
      <w:spacing w:before="420" w:line="322" w:lineRule="exact"/>
      <w:jc w:val="both"/>
    </w:pPr>
    <w:rPr>
      <w:color w:val="000000"/>
      <w:sz w:val="28"/>
      <w:szCs w:val="28"/>
    </w:rPr>
  </w:style>
  <w:style w:type="paragraph" w:customStyle="1" w:styleId="c3">
    <w:name w:val="c3"/>
    <w:basedOn w:val="a"/>
    <w:uiPriority w:val="99"/>
    <w:rsid w:val="00AB6327"/>
    <w:pPr>
      <w:spacing w:before="90" w:after="90"/>
    </w:pPr>
  </w:style>
  <w:style w:type="paragraph" w:customStyle="1" w:styleId="c10">
    <w:name w:val="c10"/>
    <w:basedOn w:val="a"/>
    <w:rsid w:val="00D41997"/>
    <w:pPr>
      <w:spacing w:before="100" w:beforeAutospacing="1" w:after="100" w:afterAutospacing="1"/>
    </w:pPr>
  </w:style>
  <w:style w:type="paragraph" w:customStyle="1" w:styleId="p16">
    <w:name w:val="p16"/>
    <w:basedOn w:val="a"/>
    <w:rsid w:val="00626B15"/>
    <w:pPr>
      <w:spacing w:before="100" w:beforeAutospacing="1" w:after="100" w:afterAutospacing="1"/>
    </w:pPr>
  </w:style>
  <w:style w:type="paragraph" w:customStyle="1" w:styleId="p17">
    <w:name w:val="p17"/>
    <w:basedOn w:val="a"/>
    <w:rsid w:val="00626B15"/>
    <w:pPr>
      <w:spacing w:before="100" w:beforeAutospacing="1" w:after="100" w:afterAutospacing="1"/>
    </w:pPr>
  </w:style>
  <w:style w:type="character" w:customStyle="1" w:styleId="js-message-subject">
    <w:name w:val="js-message-subject"/>
    <w:basedOn w:val="a0"/>
    <w:rsid w:val="005661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4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2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9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49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49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25849330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9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49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49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418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49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49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330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49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49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24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49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932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49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49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achins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ress@adm-achi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7C9B3-B1BD-4A40-9BEA-9D052CE7C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Помощник ОД</dc:creator>
  <cp:lastModifiedBy>Черных</cp:lastModifiedBy>
  <cp:revision>3</cp:revision>
  <cp:lastPrinted>2016-08-18T07:57:00Z</cp:lastPrinted>
  <dcterms:created xsi:type="dcterms:W3CDTF">2016-08-19T03:33:00Z</dcterms:created>
  <dcterms:modified xsi:type="dcterms:W3CDTF">2016-08-19T03:42:00Z</dcterms:modified>
</cp:coreProperties>
</file>